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F5B14" w14:textId="69230501" w:rsidR="00C50D4C" w:rsidRPr="00C50D4C" w:rsidRDefault="00C50D4C" w:rsidP="00C50D4C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C50D4C">
        <w:rPr>
          <w:rFonts w:ascii="Calibri" w:eastAsia="Calibri" w:hAnsi="Calibri" w:cs="Times New Roman"/>
          <w:b/>
          <w:bCs/>
          <w:sz w:val="28"/>
          <w:szCs w:val="28"/>
        </w:rPr>
        <w:t>Ridgewell Living LLC</w:t>
      </w:r>
    </w:p>
    <w:p w14:paraId="52C5CE41" w14:textId="1B91EE1F" w:rsidR="00C50D4C" w:rsidRPr="00C50D4C" w:rsidRDefault="00C50D4C" w:rsidP="00C50D4C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50D4C">
        <w:rPr>
          <w:rFonts w:ascii="Calibri" w:eastAsia="Calibri" w:hAnsi="Calibri" w:cs="Times New Roman"/>
          <w:b/>
          <w:sz w:val="28"/>
          <w:szCs w:val="28"/>
        </w:rPr>
        <w:t>H</w:t>
      </w:r>
      <w:r>
        <w:rPr>
          <w:rFonts w:ascii="Calibri" w:eastAsia="Calibri" w:hAnsi="Calibri" w:cs="Times New Roman"/>
          <w:b/>
          <w:sz w:val="28"/>
          <w:szCs w:val="28"/>
        </w:rPr>
        <w:t xml:space="preserve">OUSING STABILIZATION SERVICES (HSS) </w:t>
      </w:r>
      <w:r w:rsidRPr="00C50D4C">
        <w:rPr>
          <w:rFonts w:ascii="Calibri" w:eastAsia="Calibri" w:hAnsi="Calibri" w:cs="Times New Roman"/>
          <w:b/>
          <w:sz w:val="28"/>
          <w:szCs w:val="28"/>
        </w:rPr>
        <w:t>REFERRAL FORM</w:t>
      </w:r>
    </w:p>
    <w:p w14:paraId="0986721A" w14:textId="77777777" w:rsidR="00C50D4C" w:rsidRPr="00C50D4C" w:rsidRDefault="00C50D4C" w:rsidP="00C50D4C">
      <w:pPr>
        <w:spacing w:after="160" w:line="259" w:lineRule="auto"/>
        <w:rPr>
          <w:rFonts w:ascii="Calibri" w:eastAsia="Calibri" w:hAnsi="Calibri" w:cs="Times New Roman"/>
          <w:b/>
        </w:rPr>
      </w:pPr>
    </w:p>
    <w:p w14:paraId="05D404CC" w14:textId="77777777" w:rsidR="00C50D4C" w:rsidRPr="00C50D4C" w:rsidRDefault="00C50D4C" w:rsidP="00C50D4C">
      <w:pPr>
        <w:spacing w:after="160" w:line="259" w:lineRule="auto"/>
        <w:rPr>
          <w:rFonts w:ascii="Calibri" w:eastAsia="Calibri" w:hAnsi="Calibri" w:cs="Times New Roman"/>
          <w:b/>
        </w:rPr>
      </w:pPr>
      <w:r w:rsidRPr="00C50D4C">
        <w:rPr>
          <w:rFonts w:ascii="Calibri" w:eastAsia="Calibri" w:hAnsi="Calibri" w:cs="Times New Roman"/>
          <w:b/>
        </w:rPr>
        <w:tab/>
        <w:t xml:space="preserve">       </w:t>
      </w:r>
      <w:r w:rsidRPr="00C50D4C">
        <w:rPr>
          <w:rFonts w:ascii="Calibri" w:eastAsia="Calibri" w:hAnsi="Calibri" w:cs="Times New Roman"/>
          <w:b/>
        </w:rPr>
        <w:tab/>
      </w:r>
      <w:r w:rsidRPr="00C50D4C">
        <w:rPr>
          <w:rFonts w:ascii="Calibri" w:eastAsia="Calibri" w:hAnsi="Calibri" w:cs="Times New Roman"/>
          <w:b/>
        </w:rPr>
        <w:tab/>
      </w:r>
      <w:r w:rsidRPr="00C50D4C">
        <w:rPr>
          <w:rFonts w:ascii="Calibri" w:eastAsia="Calibri" w:hAnsi="Calibri" w:cs="Times New Roman"/>
          <w:b/>
        </w:rPr>
        <w:tab/>
      </w:r>
      <w:r w:rsidRPr="00C50D4C">
        <w:rPr>
          <w:rFonts w:ascii="Calibri" w:eastAsia="Calibri" w:hAnsi="Calibri" w:cs="Times New Roman"/>
          <w:b/>
        </w:rPr>
        <w:tab/>
      </w:r>
      <w:r w:rsidRPr="00C50D4C">
        <w:rPr>
          <w:rFonts w:ascii="Calibri" w:eastAsia="Calibri" w:hAnsi="Calibri" w:cs="Times New Roman"/>
          <w:b/>
        </w:rPr>
        <w:tab/>
      </w:r>
      <w:r w:rsidRPr="00C50D4C">
        <w:rPr>
          <w:rFonts w:ascii="Calibri" w:eastAsia="Calibri" w:hAnsi="Calibri" w:cs="Times New Roman"/>
          <w:b/>
        </w:rPr>
        <w:tab/>
      </w:r>
      <w:r w:rsidRPr="00C50D4C">
        <w:rPr>
          <w:rFonts w:ascii="Calibri" w:eastAsia="Calibri" w:hAnsi="Calibri" w:cs="Times New Roman"/>
          <w:b/>
        </w:rPr>
        <w:tab/>
      </w:r>
      <w:r w:rsidRPr="00C50D4C">
        <w:rPr>
          <w:rFonts w:ascii="Calibri" w:eastAsia="Calibri" w:hAnsi="Calibri" w:cs="Times New Roman"/>
          <w:b/>
        </w:rPr>
        <w:tab/>
        <w:t xml:space="preserve"> </w:t>
      </w:r>
      <w:r w:rsidRPr="00C50D4C">
        <w:rPr>
          <w:rFonts w:ascii="Calibri" w:eastAsia="Calibri" w:hAnsi="Calibri" w:cs="Times New Roman"/>
          <w:b/>
        </w:rPr>
        <w:tab/>
        <w:t>Referral Date: _____________</w:t>
      </w:r>
    </w:p>
    <w:p w14:paraId="31C8C62D" w14:textId="77777777" w:rsidR="00C50D4C" w:rsidRPr="00C50D4C" w:rsidRDefault="00C50D4C" w:rsidP="00C50D4C">
      <w:pPr>
        <w:spacing w:after="160" w:line="259" w:lineRule="auto"/>
        <w:rPr>
          <w:rFonts w:ascii="Calibri" w:eastAsia="Calibri" w:hAnsi="Calibri" w:cs="Times New Roman"/>
          <w:b/>
        </w:rPr>
      </w:pPr>
      <w:r w:rsidRPr="00C50D4C">
        <w:rPr>
          <w:rFonts w:ascii="Calibri" w:eastAsia="Calibri" w:hAnsi="Calibri" w:cs="Times New Roman"/>
          <w:b/>
        </w:rPr>
        <w:t>Referrer’s Name:  ___________________________________</w:t>
      </w:r>
    </w:p>
    <w:p w14:paraId="7E676B6F" w14:textId="09A3789C" w:rsidR="00C50D4C" w:rsidRPr="00C50D4C" w:rsidRDefault="00C50D4C" w:rsidP="00F43BE5">
      <w:pPr>
        <w:tabs>
          <w:tab w:val="left" w:pos="9585"/>
        </w:tabs>
        <w:spacing w:after="160" w:line="259" w:lineRule="auto"/>
        <w:rPr>
          <w:rFonts w:ascii="Calibri" w:eastAsia="Calibri" w:hAnsi="Calibri" w:cs="Times New Roman"/>
          <w:b/>
        </w:rPr>
      </w:pPr>
      <w:r w:rsidRPr="00C50D4C">
        <w:rPr>
          <w:rFonts w:ascii="Calibri" w:eastAsia="Calibri" w:hAnsi="Calibri" w:cs="Times New Roman"/>
          <w:b/>
        </w:rPr>
        <w:t>Referrer’s Phone/Email:  ___________________________________</w:t>
      </w:r>
      <w:r w:rsidR="00F43BE5">
        <w:rPr>
          <w:rFonts w:ascii="Calibri" w:eastAsia="Calibri" w:hAnsi="Calibri" w:cs="Times New Roman"/>
          <w:b/>
        </w:rPr>
        <w:tab/>
      </w:r>
    </w:p>
    <w:p w14:paraId="60917F47" w14:textId="77777777" w:rsidR="00C50D4C" w:rsidRPr="00C50D4C" w:rsidRDefault="00C50D4C" w:rsidP="00C50D4C">
      <w:pPr>
        <w:spacing w:after="160" w:line="259" w:lineRule="auto"/>
        <w:rPr>
          <w:rFonts w:ascii="Calibri" w:eastAsia="Calibri" w:hAnsi="Calibri" w:cs="Times New Roman"/>
          <w:b/>
          <w:u w:val="single"/>
        </w:rPr>
      </w:pPr>
    </w:p>
    <w:p w14:paraId="4105803D" w14:textId="01B683F0" w:rsidR="00A11542" w:rsidRPr="00A80836" w:rsidRDefault="00C50D4C" w:rsidP="00A80836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  <w:r w:rsidRPr="00C50D4C">
        <w:rPr>
          <w:rFonts w:ascii="Calibri" w:eastAsia="Calibri" w:hAnsi="Calibri" w:cs="Times New Roman"/>
          <w:b/>
          <w:highlight w:val="yellow"/>
        </w:rPr>
        <w:t>Complete ALL Sections</w:t>
      </w:r>
      <w:r w:rsidRPr="00C50D4C">
        <w:rPr>
          <w:rFonts w:ascii="Calibri" w:eastAsia="Calibri" w:hAnsi="Calibri" w:cs="Times New Roman"/>
          <w:b/>
        </w:rPr>
        <w:t xml:space="preserve"> </w:t>
      </w:r>
      <w:r w:rsidR="00B76664">
        <w:rPr>
          <w:rFonts w:ascii="Calibri" w:eastAsia="Calibri" w:hAnsi="Calibri" w:cs="Times New Roman"/>
          <w:b/>
        </w:rPr>
        <w:t xml:space="preserve"> </w:t>
      </w:r>
      <w:r w:rsidR="00B76664" w:rsidRPr="00B76664">
        <w:rPr>
          <w:rFonts w:ascii="Calibri" w:eastAsia="Calibri" w:hAnsi="Calibri" w:cs="Times New Roman"/>
          <w:bCs/>
          <w:i/>
          <w:iCs/>
          <w:sz w:val="20"/>
          <w:szCs w:val="20"/>
        </w:rPr>
        <w:t>- can click in checkboxe</w:t>
      </w:r>
      <w:r w:rsidR="009E6228">
        <w:rPr>
          <w:rFonts w:ascii="Calibri" w:eastAsia="Calibri" w:hAnsi="Calibri" w:cs="Times New Roman"/>
          <w:bCs/>
          <w:i/>
          <w:iCs/>
          <w:sz w:val="20"/>
          <w:szCs w:val="20"/>
        </w:rPr>
        <w:t>s.</w:t>
      </w:r>
    </w:p>
    <w:p w14:paraId="5B17B2F6" w14:textId="77777777" w:rsidR="006755B1" w:rsidRPr="00C50D4C" w:rsidRDefault="006755B1" w:rsidP="00A11542">
      <w:pPr>
        <w:rPr>
          <w:rFonts w:ascii="Calibri" w:eastAsia="Times New Roman" w:hAnsi="Calibri" w:cs="Calibri"/>
          <w:b/>
        </w:rPr>
      </w:pPr>
    </w:p>
    <w:p w14:paraId="011BB1F2" w14:textId="312A5B83" w:rsidR="00656DB8" w:rsidRDefault="00656DB8" w:rsidP="00A11542">
      <w:pPr>
        <w:rPr>
          <w:rFonts w:ascii="Calibri" w:eastAsia="Times New Roman" w:hAnsi="Calibri" w:cs="Calibri"/>
          <w:b/>
        </w:rPr>
      </w:pPr>
      <w:r w:rsidRPr="00C50D4C">
        <w:rPr>
          <w:rFonts w:ascii="Calibri" w:eastAsia="Times New Roman" w:hAnsi="Calibri" w:cs="Calibri"/>
          <w:b/>
        </w:rPr>
        <w:t>Person</w:t>
      </w:r>
      <w:r w:rsidR="00F937E9" w:rsidRPr="00C50D4C">
        <w:rPr>
          <w:rFonts w:ascii="Calibri" w:eastAsia="Times New Roman" w:hAnsi="Calibri" w:cs="Calibri"/>
          <w:b/>
        </w:rPr>
        <w:t>al</w:t>
      </w:r>
      <w:r w:rsidRPr="00C50D4C">
        <w:rPr>
          <w:rFonts w:ascii="Calibri" w:eastAsia="Times New Roman" w:hAnsi="Calibri" w:cs="Calibri"/>
          <w:b/>
        </w:rPr>
        <w:t xml:space="preserve"> </w:t>
      </w:r>
      <w:r w:rsidR="00F937E9" w:rsidRPr="00C50D4C">
        <w:rPr>
          <w:rFonts w:ascii="Calibri" w:eastAsia="Times New Roman" w:hAnsi="Calibri" w:cs="Calibri"/>
          <w:b/>
        </w:rPr>
        <w:t>I</w:t>
      </w:r>
      <w:r w:rsidRPr="00C50D4C">
        <w:rPr>
          <w:rFonts w:ascii="Calibri" w:eastAsia="Times New Roman" w:hAnsi="Calibri" w:cs="Calibri"/>
          <w:b/>
        </w:rPr>
        <w:t>nformation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260"/>
        <w:gridCol w:w="270"/>
        <w:gridCol w:w="1365"/>
        <w:gridCol w:w="368"/>
        <w:gridCol w:w="877"/>
        <w:gridCol w:w="990"/>
        <w:gridCol w:w="1523"/>
        <w:gridCol w:w="1447"/>
      </w:tblGrid>
      <w:tr w:rsidR="00A80836" w:rsidRPr="00A80836" w14:paraId="1193DF83" w14:textId="77777777" w:rsidTr="00A80836">
        <w:trPr>
          <w:trHeight w:val="782"/>
        </w:trPr>
        <w:tc>
          <w:tcPr>
            <w:tcW w:w="3690" w:type="dxa"/>
            <w:gridSpan w:val="3"/>
            <w:shd w:val="clear" w:color="auto" w:fill="auto"/>
          </w:tcPr>
          <w:p w14:paraId="507BDF7B" w14:textId="77777777" w:rsidR="00A80836" w:rsidRPr="00A80836" w:rsidRDefault="00A80836" w:rsidP="00A80836">
            <w:pPr>
              <w:rPr>
                <w:rFonts w:ascii="Calibri" w:eastAsia="Times New Roman" w:hAnsi="Calibri" w:cs="Calibri"/>
              </w:rPr>
            </w:pPr>
            <w:r w:rsidRPr="00A80836">
              <w:rPr>
                <w:rFonts w:ascii="Calibri" w:eastAsia="Times New Roman" w:hAnsi="Calibri" w:cs="Calibri"/>
              </w:rPr>
              <w:t>First Name:</w:t>
            </w:r>
          </w:p>
        </w:tc>
        <w:tc>
          <w:tcPr>
            <w:tcW w:w="1733" w:type="dxa"/>
            <w:gridSpan w:val="2"/>
            <w:shd w:val="clear" w:color="auto" w:fill="auto"/>
          </w:tcPr>
          <w:p w14:paraId="3B394F58" w14:textId="77777777" w:rsidR="00A80836" w:rsidRPr="00A80836" w:rsidRDefault="00A80836" w:rsidP="00A80836">
            <w:pPr>
              <w:rPr>
                <w:rFonts w:ascii="Calibri" w:eastAsia="Times New Roman" w:hAnsi="Calibri" w:cs="Calibri"/>
              </w:rPr>
            </w:pPr>
            <w:r w:rsidRPr="00A80836">
              <w:rPr>
                <w:rFonts w:ascii="Calibri" w:eastAsia="Times New Roman" w:hAnsi="Calibri" w:cs="Calibri"/>
              </w:rPr>
              <w:t>M.I.</w:t>
            </w:r>
          </w:p>
        </w:tc>
        <w:tc>
          <w:tcPr>
            <w:tcW w:w="4837" w:type="dxa"/>
            <w:gridSpan w:val="4"/>
            <w:shd w:val="clear" w:color="auto" w:fill="auto"/>
          </w:tcPr>
          <w:p w14:paraId="20A5BEC2" w14:textId="77777777" w:rsidR="00A80836" w:rsidRPr="00A80836" w:rsidRDefault="00A80836" w:rsidP="00A80836">
            <w:pPr>
              <w:rPr>
                <w:rFonts w:ascii="Calibri" w:eastAsia="Times New Roman" w:hAnsi="Calibri" w:cs="Calibri"/>
              </w:rPr>
            </w:pPr>
            <w:r w:rsidRPr="00A80836">
              <w:rPr>
                <w:rFonts w:ascii="Calibri" w:eastAsia="Times New Roman" w:hAnsi="Calibri" w:cs="Calibri"/>
              </w:rPr>
              <w:t>Last Name:</w:t>
            </w:r>
          </w:p>
        </w:tc>
      </w:tr>
      <w:tr w:rsidR="00A80836" w:rsidRPr="00A80836" w14:paraId="0B6AB7ED" w14:textId="77777777" w:rsidTr="00AA2FA6">
        <w:trPr>
          <w:trHeight w:val="1115"/>
        </w:trPr>
        <w:tc>
          <w:tcPr>
            <w:tcW w:w="2160" w:type="dxa"/>
            <w:shd w:val="clear" w:color="auto" w:fill="auto"/>
          </w:tcPr>
          <w:p w14:paraId="70F25F8E" w14:textId="77777777" w:rsidR="00A80836" w:rsidRPr="00A80836" w:rsidRDefault="00A80836" w:rsidP="00A80836">
            <w:pPr>
              <w:rPr>
                <w:rFonts w:ascii="Calibri" w:eastAsia="Times New Roman" w:hAnsi="Calibri" w:cs="Calibri"/>
              </w:rPr>
            </w:pPr>
            <w:r w:rsidRPr="00A80836">
              <w:rPr>
                <w:rFonts w:ascii="Calibri" w:eastAsia="Times New Roman" w:hAnsi="Calibri" w:cs="Calibri"/>
              </w:rPr>
              <w:t>Date of Birth:</w:t>
            </w:r>
          </w:p>
        </w:tc>
        <w:tc>
          <w:tcPr>
            <w:tcW w:w="3263" w:type="dxa"/>
            <w:gridSpan w:val="4"/>
            <w:shd w:val="clear" w:color="auto" w:fill="auto"/>
          </w:tcPr>
          <w:p w14:paraId="1D48C8EB" w14:textId="77777777" w:rsidR="00A80836" w:rsidRPr="00A80836" w:rsidRDefault="00A80836" w:rsidP="00A80836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80836">
              <w:rPr>
                <w:rFonts w:ascii="Calibri" w:eastAsia="Times New Roman" w:hAnsi="Calibri" w:cs="Calibri"/>
              </w:rPr>
              <w:t>Gender:</w:t>
            </w:r>
            <w:r w:rsidRPr="00A8083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14:paraId="0C509C71" w14:textId="1DF74A10" w:rsidR="00A80836" w:rsidRPr="00A80836" w:rsidRDefault="00000000" w:rsidP="00A808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199093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E5B" w:rsidRPr="002B2D1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A80836" w:rsidRPr="00A80836">
              <w:rPr>
                <w:rFonts w:ascii="Calibri" w:eastAsia="Times New Roman" w:hAnsi="Calibri" w:cs="Calibri"/>
                <w:sz w:val="20"/>
                <w:szCs w:val="20"/>
              </w:rPr>
              <w:t xml:space="preserve">Male 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33997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E5B" w:rsidRPr="002B2D1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A80836" w:rsidRPr="00A80836">
              <w:rPr>
                <w:rFonts w:ascii="Calibri" w:eastAsia="Times New Roman" w:hAnsi="Calibri" w:cs="Calibri"/>
                <w:sz w:val="20"/>
                <w:szCs w:val="20"/>
              </w:rPr>
              <w:t>Female</w:t>
            </w:r>
          </w:p>
          <w:p w14:paraId="0B8E4FF4" w14:textId="0193CB9F" w:rsidR="00A80836" w:rsidRPr="00A80836" w:rsidRDefault="00000000" w:rsidP="00A808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24387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E5B" w:rsidRPr="002B2D1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A80836" w:rsidRPr="00A80836">
              <w:rPr>
                <w:rFonts w:ascii="Calibri" w:eastAsia="Times New Roman" w:hAnsi="Calibri" w:cs="Calibri"/>
                <w:sz w:val="20"/>
                <w:szCs w:val="20"/>
              </w:rPr>
              <w:t xml:space="preserve">Prefer not to </w:t>
            </w:r>
            <w:proofErr w:type="gramStart"/>
            <w:r w:rsidR="00A80836" w:rsidRPr="00A80836">
              <w:rPr>
                <w:rFonts w:ascii="Calibri" w:eastAsia="Times New Roman" w:hAnsi="Calibri" w:cs="Calibri"/>
                <w:sz w:val="20"/>
                <w:szCs w:val="20"/>
              </w:rPr>
              <w:t>say</w:t>
            </w:r>
            <w:proofErr w:type="gramEnd"/>
          </w:p>
          <w:p w14:paraId="6D9E0041" w14:textId="2327D850" w:rsidR="00A80836" w:rsidRPr="00A80836" w:rsidRDefault="00000000" w:rsidP="00A80836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67007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E5B" w:rsidRPr="002B2D1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A80836" w:rsidRPr="00A80836">
              <w:rPr>
                <w:rFonts w:ascii="Calibri" w:eastAsia="Times New Roman" w:hAnsi="Calibri" w:cs="Calibri"/>
                <w:sz w:val="20"/>
                <w:szCs w:val="20"/>
              </w:rPr>
              <w:t>Other: ______________________</w:t>
            </w:r>
          </w:p>
        </w:tc>
        <w:tc>
          <w:tcPr>
            <w:tcW w:w="1867" w:type="dxa"/>
            <w:gridSpan w:val="2"/>
            <w:shd w:val="clear" w:color="auto" w:fill="auto"/>
          </w:tcPr>
          <w:p w14:paraId="617CBBCA" w14:textId="77777777" w:rsidR="00A80836" w:rsidRPr="00A80836" w:rsidRDefault="00A80836" w:rsidP="00A80836">
            <w:pPr>
              <w:rPr>
                <w:rFonts w:ascii="Calibri" w:eastAsia="Times New Roman" w:hAnsi="Calibri" w:cs="Calibri"/>
              </w:rPr>
            </w:pPr>
            <w:r w:rsidRPr="00A80836">
              <w:rPr>
                <w:rFonts w:ascii="Calibri" w:eastAsia="Times New Roman" w:hAnsi="Calibri" w:cs="Calibri"/>
              </w:rPr>
              <w:t xml:space="preserve">Race: </w:t>
            </w:r>
          </w:p>
        </w:tc>
        <w:tc>
          <w:tcPr>
            <w:tcW w:w="2970" w:type="dxa"/>
            <w:gridSpan w:val="2"/>
            <w:shd w:val="clear" w:color="auto" w:fill="auto"/>
          </w:tcPr>
          <w:p w14:paraId="093D3018" w14:textId="77777777" w:rsidR="00A80836" w:rsidRPr="00A80836" w:rsidRDefault="00A80836" w:rsidP="00A80836">
            <w:pPr>
              <w:rPr>
                <w:rFonts w:ascii="Calibri" w:eastAsia="Times New Roman" w:hAnsi="Calibri" w:cs="Calibri"/>
              </w:rPr>
            </w:pPr>
            <w:r w:rsidRPr="00A80836">
              <w:rPr>
                <w:rFonts w:ascii="Calibri" w:eastAsia="Times New Roman" w:hAnsi="Calibri" w:cs="Calibri"/>
              </w:rPr>
              <w:t>SSN:</w:t>
            </w:r>
          </w:p>
        </w:tc>
      </w:tr>
      <w:tr w:rsidR="00A80836" w:rsidRPr="00A80836" w14:paraId="2B821D05" w14:textId="77777777" w:rsidTr="00AA2FA6">
        <w:trPr>
          <w:trHeight w:val="890"/>
        </w:trPr>
        <w:tc>
          <w:tcPr>
            <w:tcW w:w="7290" w:type="dxa"/>
            <w:gridSpan w:val="7"/>
            <w:shd w:val="clear" w:color="auto" w:fill="auto"/>
          </w:tcPr>
          <w:p w14:paraId="181EC336" w14:textId="1EEDC332" w:rsidR="00A80836" w:rsidRPr="00A80836" w:rsidRDefault="00A80836" w:rsidP="00A80836">
            <w:pPr>
              <w:rPr>
                <w:rFonts w:ascii="Calibri" w:eastAsia="Times New Roman" w:hAnsi="Calibri" w:cs="Calibri"/>
              </w:rPr>
            </w:pPr>
            <w:bookmarkStart w:id="0" w:name="_Hlk132533661"/>
            <w:r w:rsidRPr="00A80836">
              <w:rPr>
                <w:rFonts w:ascii="Calibri" w:eastAsia="Times New Roman" w:hAnsi="Calibri" w:cs="Calibri"/>
              </w:rPr>
              <w:t>Diagnostic Codes and Descriptions</w:t>
            </w:r>
            <w:r w:rsidR="009D118A">
              <w:rPr>
                <w:rFonts w:ascii="Calibri" w:eastAsia="Times New Roman" w:hAnsi="Calibri" w:cs="Calibri"/>
              </w:rPr>
              <w:t xml:space="preserve"> (for </w:t>
            </w:r>
            <w:r w:rsidR="009D118A" w:rsidRPr="009D118A">
              <w:rPr>
                <w:rFonts w:ascii="Calibri" w:eastAsia="Times New Roman" w:hAnsi="Calibri" w:cs="Calibri"/>
              </w:rPr>
              <w:t>mental health and physical health</w:t>
            </w:r>
            <w:r w:rsidR="009D118A">
              <w:rPr>
                <w:rFonts w:ascii="Calibri" w:eastAsia="Times New Roman" w:hAnsi="Calibri" w:cs="Calibri"/>
              </w:rPr>
              <w:t>)</w:t>
            </w:r>
            <w:r w:rsidRPr="00A80836">
              <w:rPr>
                <w:rFonts w:ascii="Calibri" w:eastAsia="Times New Roman" w:hAnsi="Calibri" w:cs="Calibri"/>
              </w:rPr>
              <w:t>:</w:t>
            </w:r>
          </w:p>
        </w:tc>
        <w:tc>
          <w:tcPr>
            <w:tcW w:w="2970" w:type="dxa"/>
            <w:gridSpan w:val="2"/>
            <w:shd w:val="clear" w:color="auto" w:fill="auto"/>
          </w:tcPr>
          <w:p w14:paraId="6F33A65C" w14:textId="2FBE3A31" w:rsidR="00A80836" w:rsidRPr="00A80836" w:rsidRDefault="00A80836" w:rsidP="00A80836">
            <w:pPr>
              <w:rPr>
                <w:rFonts w:ascii="Calibri" w:eastAsia="Times New Roman" w:hAnsi="Calibri" w:cs="Calibri"/>
              </w:rPr>
            </w:pPr>
            <w:r w:rsidRPr="00A80836">
              <w:rPr>
                <w:rFonts w:ascii="Calibri" w:eastAsia="Times New Roman" w:hAnsi="Calibri" w:cs="Calibri"/>
              </w:rPr>
              <w:t>PMI #:</w:t>
            </w:r>
          </w:p>
        </w:tc>
      </w:tr>
      <w:bookmarkEnd w:id="0"/>
      <w:tr w:rsidR="00A80836" w:rsidRPr="00A80836" w14:paraId="1863E027" w14:textId="77777777" w:rsidTr="00547E65">
        <w:trPr>
          <w:trHeight w:val="647"/>
        </w:trPr>
        <w:tc>
          <w:tcPr>
            <w:tcW w:w="3420" w:type="dxa"/>
            <w:gridSpan w:val="2"/>
            <w:shd w:val="clear" w:color="auto" w:fill="auto"/>
          </w:tcPr>
          <w:p w14:paraId="39A01D90" w14:textId="77777777" w:rsidR="00A80836" w:rsidRPr="00A80836" w:rsidRDefault="00A80836" w:rsidP="00A80836">
            <w:pPr>
              <w:rPr>
                <w:rFonts w:ascii="Calibri" w:eastAsia="Times New Roman" w:hAnsi="Calibri" w:cs="Calibri"/>
              </w:rPr>
            </w:pPr>
            <w:r w:rsidRPr="00A80836">
              <w:rPr>
                <w:rFonts w:ascii="Calibri" w:eastAsia="Times New Roman" w:hAnsi="Calibri" w:cs="Calibri"/>
              </w:rPr>
              <w:t>Phone Number:</w:t>
            </w:r>
          </w:p>
          <w:p w14:paraId="4E9AE17F" w14:textId="77777777" w:rsidR="00A80836" w:rsidRPr="00A80836" w:rsidRDefault="00A80836" w:rsidP="00A8083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880" w:type="dxa"/>
            <w:gridSpan w:val="4"/>
            <w:shd w:val="clear" w:color="auto" w:fill="auto"/>
          </w:tcPr>
          <w:p w14:paraId="26C9AA38" w14:textId="77777777" w:rsidR="00A80836" w:rsidRPr="00A80836" w:rsidRDefault="00A80836" w:rsidP="00A80836">
            <w:pPr>
              <w:rPr>
                <w:rFonts w:ascii="Calibri" w:eastAsia="Times New Roman" w:hAnsi="Calibri" w:cs="Calibri"/>
              </w:rPr>
            </w:pPr>
            <w:r w:rsidRPr="00A80836">
              <w:rPr>
                <w:rFonts w:ascii="Calibri" w:eastAsia="Times New Roman" w:hAnsi="Calibri" w:cs="Calibri"/>
              </w:rPr>
              <w:t xml:space="preserve">Cell Number: </w:t>
            </w:r>
          </w:p>
          <w:p w14:paraId="2193DB18" w14:textId="77777777" w:rsidR="00A80836" w:rsidRPr="00A80836" w:rsidRDefault="00A80836" w:rsidP="00A8083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960" w:type="dxa"/>
            <w:gridSpan w:val="3"/>
            <w:shd w:val="clear" w:color="auto" w:fill="auto"/>
          </w:tcPr>
          <w:p w14:paraId="4048FCC3" w14:textId="77777777" w:rsidR="00A80836" w:rsidRPr="00A80836" w:rsidRDefault="00A80836" w:rsidP="00A80836">
            <w:pPr>
              <w:rPr>
                <w:rFonts w:ascii="Calibri" w:eastAsia="Times New Roman" w:hAnsi="Calibri" w:cs="Calibri"/>
              </w:rPr>
            </w:pPr>
            <w:r w:rsidRPr="00A80836">
              <w:rPr>
                <w:rFonts w:ascii="Calibri" w:eastAsia="Times New Roman" w:hAnsi="Calibri" w:cs="Calibri"/>
              </w:rPr>
              <w:t>E-mail address:</w:t>
            </w:r>
          </w:p>
          <w:p w14:paraId="4B15A4E6" w14:textId="77777777" w:rsidR="00A80836" w:rsidRPr="00A80836" w:rsidRDefault="00A80836" w:rsidP="00A80836">
            <w:pPr>
              <w:rPr>
                <w:rFonts w:ascii="Calibri" w:eastAsia="Times New Roman" w:hAnsi="Calibri" w:cs="Calibri"/>
              </w:rPr>
            </w:pPr>
          </w:p>
        </w:tc>
      </w:tr>
      <w:tr w:rsidR="00AA2FA6" w:rsidRPr="00A80836" w14:paraId="42535553" w14:textId="17F17C45" w:rsidTr="00AA2FA6">
        <w:trPr>
          <w:trHeight w:val="773"/>
        </w:trPr>
        <w:tc>
          <w:tcPr>
            <w:tcW w:w="5055" w:type="dxa"/>
            <w:gridSpan w:val="4"/>
            <w:shd w:val="clear" w:color="auto" w:fill="auto"/>
          </w:tcPr>
          <w:p w14:paraId="4A9AEE6A" w14:textId="1162C03B" w:rsidR="00AA2FA6" w:rsidRPr="00A80836" w:rsidRDefault="00AA2FA6" w:rsidP="00A80836">
            <w:pPr>
              <w:rPr>
                <w:rFonts w:ascii="Calibri" w:eastAsia="Times New Roman" w:hAnsi="Calibri" w:cs="Calibri"/>
              </w:rPr>
            </w:pPr>
            <w:r w:rsidRPr="00A80836">
              <w:rPr>
                <w:rFonts w:ascii="Calibri" w:eastAsia="Times New Roman" w:hAnsi="Calibri" w:cs="Calibri"/>
              </w:rPr>
              <w:t>Current address:</w:t>
            </w:r>
          </w:p>
        </w:tc>
        <w:tc>
          <w:tcPr>
            <w:tcW w:w="2235" w:type="dxa"/>
            <w:gridSpan w:val="3"/>
            <w:shd w:val="clear" w:color="auto" w:fill="auto"/>
          </w:tcPr>
          <w:p w14:paraId="34B945D4" w14:textId="77777777" w:rsidR="00AA2FA6" w:rsidRPr="00A80836" w:rsidRDefault="00AA2FA6" w:rsidP="00A80836">
            <w:pPr>
              <w:rPr>
                <w:rFonts w:ascii="Calibri" w:eastAsia="Times New Roman" w:hAnsi="Calibri" w:cs="Calibri"/>
              </w:rPr>
            </w:pPr>
            <w:r w:rsidRPr="00A80836">
              <w:rPr>
                <w:rFonts w:ascii="Calibri" w:eastAsia="Times New Roman" w:hAnsi="Calibri" w:cs="Calibri"/>
              </w:rPr>
              <w:t>City:</w:t>
            </w:r>
          </w:p>
        </w:tc>
        <w:tc>
          <w:tcPr>
            <w:tcW w:w="1523" w:type="dxa"/>
            <w:shd w:val="clear" w:color="auto" w:fill="auto"/>
          </w:tcPr>
          <w:p w14:paraId="42B8B061" w14:textId="77777777" w:rsidR="00AA2FA6" w:rsidRPr="00A80836" w:rsidRDefault="00AA2FA6" w:rsidP="00A80836">
            <w:pPr>
              <w:rPr>
                <w:rFonts w:ascii="Calibri" w:eastAsia="Times New Roman" w:hAnsi="Calibri" w:cs="Calibri"/>
              </w:rPr>
            </w:pPr>
            <w:r w:rsidRPr="00A80836">
              <w:rPr>
                <w:rFonts w:ascii="Calibri" w:eastAsia="Times New Roman" w:hAnsi="Calibri" w:cs="Calibri"/>
              </w:rPr>
              <w:t>Zip code:</w:t>
            </w:r>
          </w:p>
        </w:tc>
        <w:tc>
          <w:tcPr>
            <w:tcW w:w="1447" w:type="dxa"/>
            <w:shd w:val="clear" w:color="auto" w:fill="auto"/>
          </w:tcPr>
          <w:p w14:paraId="26393291" w14:textId="529B646B" w:rsidR="00AA2FA6" w:rsidRPr="00A80836" w:rsidRDefault="00AA2FA6" w:rsidP="00AA2FA6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County:</w:t>
            </w:r>
          </w:p>
        </w:tc>
      </w:tr>
    </w:tbl>
    <w:p w14:paraId="66D62A5E" w14:textId="77777777" w:rsidR="00A80836" w:rsidRDefault="00A80836" w:rsidP="00A11542">
      <w:pPr>
        <w:rPr>
          <w:rFonts w:ascii="Calibri" w:eastAsia="Times New Roman" w:hAnsi="Calibri" w:cs="Calibri"/>
          <w:b/>
        </w:rPr>
      </w:pPr>
    </w:p>
    <w:p w14:paraId="4537D3F1" w14:textId="036D1851" w:rsidR="0018676E" w:rsidRPr="00C50D4C" w:rsidRDefault="0018676E" w:rsidP="0018676E">
      <w:pPr>
        <w:rPr>
          <w:rFonts w:ascii="Calibri" w:eastAsia="Times New Roman" w:hAnsi="Calibri" w:cs="Calibri"/>
          <w:b/>
        </w:rPr>
      </w:pPr>
    </w:p>
    <w:p w14:paraId="406E150D" w14:textId="09D8EF04" w:rsidR="00B40338" w:rsidRPr="00C50D4C" w:rsidRDefault="00B40338" w:rsidP="00B40338">
      <w:pPr>
        <w:rPr>
          <w:rFonts w:ascii="Calibri" w:eastAsia="Times New Roman" w:hAnsi="Calibri" w:cs="Calibri"/>
          <w:b/>
        </w:rPr>
      </w:pPr>
      <w:r w:rsidRPr="00C50D4C">
        <w:rPr>
          <w:rFonts w:ascii="Calibri" w:eastAsia="Times New Roman" w:hAnsi="Calibri" w:cs="Calibri"/>
          <w:b/>
        </w:rPr>
        <w:t>Emergency Contact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3780"/>
        <w:gridCol w:w="2520"/>
      </w:tblGrid>
      <w:tr w:rsidR="00702C6C" w:rsidRPr="00C50D4C" w14:paraId="209E5C35" w14:textId="77777777" w:rsidTr="00702C6C">
        <w:trPr>
          <w:trHeight w:val="305"/>
        </w:trPr>
        <w:tc>
          <w:tcPr>
            <w:tcW w:w="3960" w:type="dxa"/>
            <w:shd w:val="clear" w:color="auto" w:fill="auto"/>
          </w:tcPr>
          <w:p w14:paraId="2A522C9F" w14:textId="0416D62D" w:rsidR="00702C6C" w:rsidRPr="00C50D4C" w:rsidRDefault="00702C6C" w:rsidP="00702C6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Name</w:t>
            </w:r>
          </w:p>
        </w:tc>
        <w:tc>
          <w:tcPr>
            <w:tcW w:w="3780" w:type="dxa"/>
            <w:shd w:val="clear" w:color="auto" w:fill="auto"/>
          </w:tcPr>
          <w:p w14:paraId="493AEF27" w14:textId="7B233F08" w:rsidR="00702C6C" w:rsidRPr="00C50D4C" w:rsidRDefault="00702C6C" w:rsidP="00702C6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Relationship</w:t>
            </w:r>
          </w:p>
        </w:tc>
        <w:tc>
          <w:tcPr>
            <w:tcW w:w="2520" w:type="dxa"/>
            <w:shd w:val="clear" w:color="auto" w:fill="auto"/>
          </w:tcPr>
          <w:p w14:paraId="2D869F69" w14:textId="12360913" w:rsidR="00702C6C" w:rsidRPr="00C50D4C" w:rsidRDefault="00702C6C" w:rsidP="00702C6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Phone Number</w:t>
            </w:r>
          </w:p>
        </w:tc>
      </w:tr>
      <w:tr w:rsidR="00702C6C" w:rsidRPr="00C50D4C" w14:paraId="51EC854C" w14:textId="77777777" w:rsidTr="00702C6C">
        <w:trPr>
          <w:trHeight w:val="602"/>
        </w:trPr>
        <w:tc>
          <w:tcPr>
            <w:tcW w:w="3960" w:type="dxa"/>
            <w:shd w:val="clear" w:color="auto" w:fill="auto"/>
          </w:tcPr>
          <w:p w14:paraId="2FB24008" w14:textId="566A6054" w:rsidR="00702C6C" w:rsidRPr="00C50D4C" w:rsidRDefault="00702C6C" w:rsidP="00A8083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780" w:type="dxa"/>
            <w:shd w:val="clear" w:color="auto" w:fill="auto"/>
          </w:tcPr>
          <w:p w14:paraId="7AF26301" w14:textId="77777777" w:rsidR="00702C6C" w:rsidRPr="00C50D4C" w:rsidRDefault="00702C6C" w:rsidP="00702C6C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520" w:type="dxa"/>
            <w:shd w:val="clear" w:color="auto" w:fill="auto"/>
          </w:tcPr>
          <w:p w14:paraId="644F513D" w14:textId="52AA50DF" w:rsidR="00702C6C" w:rsidRPr="00C50D4C" w:rsidRDefault="00702C6C" w:rsidP="00702C6C">
            <w:pPr>
              <w:rPr>
                <w:rFonts w:ascii="Calibri" w:eastAsia="Times New Roman" w:hAnsi="Calibri" w:cs="Calibri"/>
              </w:rPr>
            </w:pPr>
          </w:p>
        </w:tc>
      </w:tr>
    </w:tbl>
    <w:p w14:paraId="4A5D24E7" w14:textId="06808A0D" w:rsidR="00BD4F6C" w:rsidRDefault="00BD4F6C" w:rsidP="00F432A5">
      <w:pPr>
        <w:rPr>
          <w:rFonts w:ascii="Calibri" w:eastAsia="Times New Roman" w:hAnsi="Calibri" w:cs="Calibri"/>
          <w:sz w:val="24"/>
          <w:szCs w:val="20"/>
        </w:rPr>
      </w:pPr>
    </w:p>
    <w:p w14:paraId="231CE5B1" w14:textId="77777777" w:rsidR="00AA2FA6" w:rsidRDefault="00AA2FA6" w:rsidP="00F432A5">
      <w:pPr>
        <w:rPr>
          <w:rFonts w:ascii="Calibri" w:eastAsia="Times New Roman" w:hAnsi="Calibri" w:cs="Calibri"/>
          <w:sz w:val="24"/>
          <w:szCs w:val="20"/>
        </w:rPr>
      </w:pPr>
    </w:p>
    <w:p w14:paraId="1166CF01" w14:textId="77777777" w:rsidR="00AA2FA6" w:rsidRDefault="00AA2FA6" w:rsidP="00F432A5">
      <w:pPr>
        <w:rPr>
          <w:rFonts w:ascii="Calibri" w:eastAsia="Times New Roman" w:hAnsi="Calibri" w:cs="Calibri"/>
          <w:sz w:val="24"/>
          <w:szCs w:val="20"/>
        </w:rPr>
      </w:pPr>
    </w:p>
    <w:p w14:paraId="5A84EFA9" w14:textId="77777777" w:rsidR="00AA2FA6" w:rsidRDefault="00AA2FA6" w:rsidP="00F432A5">
      <w:pPr>
        <w:rPr>
          <w:rFonts w:ascii="Calibri" w:eastAsia="Times New Roman" w:hAnsi="Calibri" w:cs="Calibri"/>
          <w:sz w:val="24"/>
          <w:szCs w:val="20"/>
        </w:rPr>
      </w:pPr>
    </w:p>
    <w:p w14:paraId="27A97BC1" w14:textId="77777777" w:rsidR="00702C6C" w:rsidRDefault="00702C6C" w:rsidP="00F432A5">
      <w:pPr>
        <w:rPr>
          <w:rFonts w:ascii="Calibri" w:eastAsia="Times New Roman" w:hAnsi="Calibri" w:cs="Calibri"/>
          <w:sz w:val="24"/>
          <w:szCs w:val="20"/>
        </w:rPr>
      </w:pPr>
    </w:p>
    <w:p w14:paraId="2E040679" w14:textId="77777777" w:rsidR="00AA2FA6" w:rsidRPr="00C50D4C" w:rsidRDefault="00AA2FA6" w:rsidP="00F432A5">
      <w:pPr>
        <w:rPr>
          <w:rFonts w:ascii="Calibri" w:eastAsia="Times New Roman" w:hAnsi="Calibri" w:cs="Calibri"/>
          <w:sz w:val="24"/>
          <w:szCs w:val="20"/>
        </w:rPr>
      </w:pPr>
    </w:p>
    <w:p w14:paraId="6BC7AFB6" w14:textId="20ECFD11" w:rsidR="00DF2C53" w:rsidRPr="00C50D4C" w:rsidRDefault="003D177E" w:rsidP="00DF2C53">
      <w:pPr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More A</w:t>
      </w:r>
      <w:r w:rsidR="009D118A">
        <w:rPr>
          <w:rFonts w:ascii="Calibri" w:eastAsia="Times New Roman" w:hAnsi="Calibri" w:cs="Calibri"/>
          <w:b/>
        </w:rPr>
        <w:t>bout you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DF2C53" w:rsidRPr="00C50D4C" w14:paraId="65165D4B" w14:textId="77777777" w:rsidTr="000855AD">
        <w:trPr>
          <w:trHeight w:val="764"/>
        </w:trPr>
        <w:tc>
          <w:tcPr>
            <w:tcW w:w="10260" w:type="dxa"/>
            <w:shd w:val="clear" w:color="auto" w:fill="auto"/>
          </w:tcPr>
          <w:p w14:paraId="66ACBF78" w14:textId="77777777" w:rsidR="00DF2C53" w:rsidRPr="00C50D4C" w:rsidRDefault="00DF2C53" w:rsidP="000855A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C8A102E" w14:textId="1C446635" w:rsidR="00AA2FA6" w:rsidRDefault="00DF2C53" w:rsidP="000855A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50D4C">
              <w:rPr>
                <w:rFonts w:ascii="Calibri" w:eastAsia="Times New Roman" w:hAnsi="Calibri" w:cs="Calibri"/>
                <w:sz w:val="20"/>
                <w:szCs w:val="20"/>
              </w:rPr>
              <w:t>Are there any known cultural consideration</w:t>
            </w:r>
            <w:r w:rsidR="00AA2FA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  <w:r w:rsidRPr="00C50D4C">
              <w:rPr>
                <w:rFonts w:ascii="Calibri" w:eastAsia="Times New Roman" w:hAnsi="Calibri" w:cs="Calibri"/>
                <w:sz w:val="20"/>
                <w:szCs w:val="20"/>
              </w:rPr>
              <w:t xml:space="preserve">?   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162807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E5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C50D4C">
              <w:rPr>
                <w:rFonts w:ascii="Calibri" w:eastAsia="Times New Roman" w:hAnsi="Calibri" w:cs="Calibri"/>
                <w:sz w:val="20"/>
                <w:szCs w:val="20"/>
              </w:rPr>
              <w:t xml:space="preserve">Yes  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146954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E5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C50D4C">
              <w:rPr>
                <w:rFonts w:ascii="Calibri" w:eastAsia="Times New Roman" w:hAnsi="Calibri" w:cs="Calibri"/>
                <w:sz w:val="20"/>
                <w:szCs w:val="20"/>
              </w:rPr>
              <w:t xml:space="preserve"> No  </w:t>
            </w:r>
          </w:p>
          <w:p w14:paraId="0C3A3D3B" w14:textId="1437206D" w:rsidR="00DF2C53" w:rsidRPr="00C50D4C" w:rsidRDefault="00AA2FA6" w:rsidP="000855A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                                                                     </w:t>
            </w:r>
            <w:r w:rsidR="00DF2C53" w:rsidRPr="00C50D4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If yes, </w:t>
            </w:r>
            <w:r w:rsidR="00DF2C53" w:rsidRPr="00C50D4C">
              <w:rPr>
                <w:rFonts w:ascii="Calibri" w:eastAsia="Times New Roman" w:hAnsi="Calibri" w:cs="Calibri"/>
                <w:sz w:val="20"/>
                <w:szCs w:val="20"/>
              </w:rPr>
              <w:t>specify: ________________________________________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______</w:t>
            </w:r>
          </w:p>
          <w:p w14:paraId="314BC3B8" w14:textId="77777777" w:rsidR="00DF2C53" w:rsidRPr="00C50D4C" w:rsidRDefault="00DF2C53" w:rsidP="000855A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3332E03" w14:textId="4C2FFEC7" w:rsidR="00AA2FA6" w:rsidRDefault="00DF2C53" w:rsidP="000855A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50D4C">
              <w:rPr>
                <w:rFonts w:ascii="Calibri" w:eastAsia="Times New Roman" w:hAnsi="Calibri" w:cs="Calibri"/>
                <w:sz w:val="20"/>
                <w:szCs w:val="20"/>
              </w:rPr>
              <w:t xml:space="preserve">Is there any gender preference regarding the assigned staff?  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205658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2E7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C50D4C">
              <w:rPr>
                <w:rFonts w:ascii="Calibri" w:eastAsia="Times New Roman" w:hAnsi="Calibri" w:cs="Calibri"/>
                <w:sz w:val="20"/>
                <w:szCs w:val="20"/>
              </w:rPr>
              <w:t xml:space="preserve">Yes   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193481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E5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C50D4C">
              <w:rPr>
                <w:rFonts w:ascii="Calibri" w:eastAsia="Times New Roman" w:hAnsi="Calibri" w:cs="Calibri"/>
                <w:sz w:val="20"/>
                <w:szCs w:val="20"/>
              </w:rPr>
              <w:t xml:space="preserve"> No  </w:t>
            </w:r>
          </w:p>
          <w:p w14:paraId="42A04807" w14:textId="7A1CCC05" w:rsidR="00DF2C53" w:rsidRPr="00C50D4C" w:rsidRDefault="00AA2FA6" w:rsidP="000855A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="00DF2C53" w:rsidRPr="00C50D4C">
              <w:rPr>
                <w:rFonts w:ascii="Calibri" w:eastAsia="Times New Roman" w:hAnsi="Calibri" w:cs="Calibri"/>
                <w:sz w:val="20"/>
                <w:szCs w:val="20"/>
              </w:rPr>
              <w:t xml:space="preserve">If yes: 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6271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E5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17E5B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DF2C53" w:rsidRPr="00C50D4C">
              <w:rPr>
                <w:rFonts w:ascii="Calibri" w:eastAsia="Times New Roman" w:hAnsi="Calibri" w:cs="Calibri"/>
                <w:sz w:val="20"/>
                <w:szCs w:val="20"/>
              </w:rPr>
              <w:t xml:space="preserve">Male   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171222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E5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DF2C53" w:rsidRPr="00C50D4C">
              <w:rPr>
                <w:rFonts w:ascii="Calibri" w:eastAsia="Times New Roman" w:hAnsi="Calibri" w:cs="Calibri"/>
                <w:sz w:val="16"/>
                <w:szCs w:val="24"/>
              </w:rPr>
              <w:t xml:space="preserve"> </w:t>
            </w:r>
            <w:r w:rsidR="00DF2C53" w:rsidRPr="00C50D4C">
              <w:rPr>
                <w:rFonts w:ascii="Calibri" w:eastAsia="Times New Roman" w:hAnsi="Calibri" w:cs="Calibri"/>
                <w:sz w:val="20"/>
                <w:szCs w:val="20"/>
              </w:rPr>
              <w:t xml:space="preserve">Female </w:t>
            </w:r>
            <w:r w:rsidR="00DF2C53" w:rsidRPr="00C50D4C">
              <w:rPr>
                <w:rFonts w:ascii="Calibri" w:eastAsia="Times New Roman" w:hAnsi="Calibri" w:cs="Calibri"/>
                <w:sz w:val="16"/>
                <w:szCs w:val="24"/>
              </w:rPr>
              <w:t xml:space="preserve">   </w:t>
            </w:r>
            <w:sdt>
              <w:sdtPr>
                <w:rPr>
                  <w:rFonts w:ascii="Calibri" w:eastAsia="Times New Roman" w:hAnsi="Calibri" w:cs="Calibri"/>
                  <w:sz w:val="16"/>
                  <w:szCs w:val="24"/>
                </w:rPr>
                <w:id w:val="171315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E5B">
                  <w:rPr>
                    <w:rFonts w:ascii="MS Gothic" w:eastAsia="MS Gothic" w:hAnsi="MS Gothic" w:cs="Calibri" w:hint="eastAsia"/>
                    <w:sz w:val="16"/>
                    <w:szCs w:val="24"/>
                  </w:rPr>
                  <w:t>☐</w:t>
                </w:r>
              </w:sdtContent>
            </w:sdt>
            <w:r w:rsidR="00417E5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F2C53" w:rsidRPr="00C50D4C">
              <w:rPr>
                <w:rFonts w:ascii="Calibri" w:eastAsia="Times New Roman" w:hAnsi="Calibri" w:cs="Calibri"/>
                <w:sz w:val="20"/>
                <w:szCs w:val="20"/>
              </w:rPr>
              <w:t>No preference</w:t>
            </w:r>
          </w:p>
          <w:p w14:paraId="19F81ABF" w14:textId="77777777" w:rsidR="00DF2C53" w:rsidRPr="00C50D4C" w:rsidRDefault="00DF2C53" w:rsidP="000855A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586FFA4" w14:textId="5AFDFA71" w:rsidR="009D118A" w:rsidRDefault="009D118A" w:rsidP="009D118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Any known </w:t>
            </w:r>
            <w:r w:rsidR="00DF2C53" w:rsidRPr="00C50D4C">
              <w:rPr>
                <w:rFonts w:ascii="Calibri" w:eastAsia="Times New Roman" w:hAnsi="Calibri" w:cs="Calibri"/>
                <w:sz w:val="20"/>
                <w:szCs w:val="20"/>
              </w:rPr>
              <w:t xml:space="preserve">Allergies: 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62353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E5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C50D4C">
              <w:rPr>
                <w:rFonts w:ascii="Calibri" w:eastAsia="Times New Roman" w:hAnsi="Calibri" w:cs="Calibri"/>
                <w:sz w:val="20"/>
                <w:szCs w:val="20"/>
              </w:rPr>
              <w:t xml:space="preserve">Yes  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152385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E5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C50D4C">
              <w:rPr>
                <w:rFonts w:ascii="Calibri" w:eastAsia="Times New Roman" w:hAnsi="Calibri" w:cs="Calibri"/>
                <w:sz w:val="20"/>
                <w:szCs w:val="20"/>
              </w:rPr>
              <w:t xml:space="preserve"> No  </w:t>
            </w:r>
          </w:p>
          <w:p w14:paraId="2709DAFF" w14:textId="31A4A86F" w:rsidR="009D118A" w:rsidRPr="00C50D4C" w:rsidRDefault="009D118A" w:rsidP="009D118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                         If yes, </w:t>
            </w:r>
            <w:r w:rsidRPr="00C50D4C">
              <w:rPr>
                <w:rFonts w:ascii="Calibri" w:eastAsia="Times New Roman" w:hAnsi="Calibri" w:cs="Calibri"/>
                <w:sz w:val="20"/>
                <w:szCs w:val="20"/>
              </w:rPr>
              <w:t>specify: ________________________________________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__________</w:t>
            </w:r>
          </w:p>
          <w:p w14:paraId="14B671C8" w14:textId="77777777" w:rsidR="00DF2C53" w:rsidRPr="00C50D4C" w:rsidRDefault="00DF2C53" w:rsidP="000855A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D6C6C85" w14:textId="2E4AA0CB" w:rsidR="009D118A" w:rsidRDefault="009D118A" w:rsidP="000855A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Tell us more about yourself</w:t>
            </w:r>
            <w:r w:rsidR="003D177E">
              <w:rPr>
                <w:rFonts w:ascii="Calibri" w:eastAsia="Times New Roman" w:hAnsi="Calibri" w:cs="Calibri"/>
                <w:sz w:val="20"/>
                <w:szCs w:val="20"/>
              </w:rPr>
              <w:t xml:space="preserve"> (</w:t>
            </w:r>
            <w:r w:rsidR="002B2D15">
              <w:rPr>
                <w:rFonts w:ascii="Calibri" w:eastAsia="Times New Roman" w:hAnsi="Calibri" w:cs="Calibri"/>
                <w:sz w:val="20"/>
                <w:szCs w:val="20"/>
              </w:rPr>
              <w:t>other things we should know</w:t>
            </w:r>
            <w:r w:rsidR="003D177E">
              <w:rPr>
                <w:rFonts w:ascii="Calibri" w:eastAsia="Times New Roman" w:hAnsi="Calibri" w:cs="Calibri"/>
                <w:sz w:val="20"/>
                <w:szCs w:val="20"/>
              </w:rPr>
              <w:t>, priorities, goals)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:</w:t>
            </w:r>
            <w:r w:rsidR="00DF2C53" w:rsidRPr="00C50D4C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  <w:p w14:paraId="4065433A" w14:textId="77777777" w:rsidR="009D118A" w:rsidRDefault="009D118A" w:rsidP="000855A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3637C4F9" w14:textId="538C1743" w:rsidR="00DF2C53" w:rsidRDefault="00DF2C53" w:rsidP="000855A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50D4C">
              <w:rPr>
                <w:rFonts w:ascii="Calibri" w:eastAsia="Times New Roman" w:hAnsi="Calibri" w:cs="Calibri"/>
                <w:sz w:val="20"/>
                <w:szCs w:val="20"/>
              </w:rPr>
              <w:t>________________________________________________________________________________</w:t>
            </w:r>
          </w:p>
          <w:p w14:paraId="0B0FFBF2" w14:textId="7F413320" w:rsidR="009D118A" w:rsidRDefault="009D118A" w:rsidP="000855A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50D4C">
              <w:rPr>
                <w:rFonts w:ascii="Calibri" w:eastAsia="Times New Roman" w:hAnsi="Calibri" w:cs="Calibri"/>
                <w:sz w:val="20"/>
                <w:szCs w:val="20"/>
              </w:rPr>
              <w:t>________________________________________________________________________________</w:t>
            </w:r>
          </w:p>
          <w:p w14:paraId="6E3E8190" w14:textId="77777777" w:rsidR="009D118A" w:rsidRDefault="009D118A">
            <w:r>
              <w:rPr>
                <w:rFonts w:ascii="Calibri" w:eastAsia="Times New Roman" w:hAnsi="Calibri" w:cs="Calibri"/>
                <w:sz w:val="20"/>
                <w:szCs w:val="20"/>
              </w:rPr>
              <w:t>________________________________________________________________________________</w:t>
            </w:r>
          </w:p>
          <w:p w14:paraId="42050151" w14:textId="6EFD6F6A" w:rsidR="009D118A" w:rsidRPr="00C50D4C" w:rsidRDefault="009D118A" w:rsidP="000855A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50D4C">
              <w:rPr>
                <w:rFonts w:ascii="Calibri" w:eastAsia="Times New Roman" w:hAnsi="Calibri" w:cs="Calibri"/>
                <w:sz w:val="20"/>
                <w:szCs w:val="20"/>
              </w:rPr>
              <w:t>________________________________________________________________________________</w:t>
            </w:r>
          </w:p>
          <w:p w14:paraId="148C4A98" w14:textId="77777777" w:rsidR="00DF2C53" w:rsidRPr="00C50D4C" w:rsidRDefault="00DF2C53" w:rsidP="000855AD">
            <w:pPr>
              <w:rPr>
                <w:rFonts w:ascii="Calibri" w:eastAsia="Times New Roman" w:hAnsi="Calibri" w:cs="Calibri"/>
              </w:rPr>
            </w:pPr>
          </w:p>
        </w:tc>
      </w:tr>
    </w:tbl>
    <w:p w14:paraId="7DF8ECEC" w14:textId="51A9BD0F" w:rsidR="0006639D" w:rsidRPr="00C50D4C" w:rsidRDefault="0006639D" w:rsidP="0006639D">
      <w:pPr>
        <w:rPr>
          <w:rFonts w:ascii="Calibri" w:eastAsia="Times New Roman" w:hAnsi="Calibri" w:cs="Calibri"/>
          <w:b/>
        </w:rPr>
      </w:pPr>
    </w:p>
    <w:p w14:paraId="484A32D3" w14:textId="367DE834" w:rsidR="0086455D" w:rsidRPr="00C50D4C" w:rsidRDefault="0086455D">
      <w:pPr>
        <w:rPr>
          <w:rFonts w:ascii="Calibri" w:eastAsia="Times New Roman" w:hAnsi="Calibri" w:cs="Calibri"/>
          <w:b/>
        </w:rPr>
      </w:pPr>
    </w:p>
    <w:p w14:paraId="32D54B4A" w14:textId="18BC3A90" w:rsidR="004164EE" w:rsidRPr="00C50D4C" w:rsidRDefault="004164EE" w:rsidP="004164EE">
      <w:pPr>
        <w:rPr>
          <w:rFonts w:ascii="Calibri" w:eastAsia="Times New Roman" w:hAnsi="Calibri" w:cs="Calibri"/>
          <w:b/>
        </w:rPr>
      </w:pPr>
      <w:r w:rsidRPr="00C50D4C">
        <w:rPr>
          <w:rFonts w:ascii="Calibri" w:eastAsia="Times New Roman" w:hAnsi="Calibri" w:cs="Calibri"/>
          <w:b/>
        </w:rPr>
        <w:t>Level of Need</w:t>
      </w:r>
    </w:p>
    <w:tbl>
      <w:tblPr>
        <w:tblpPr w:leftFromText="180" w:rightFromText="180" w:vertAnchor="text" w:tblpY="1"/>
        <w:tblOverlap w:val="never"/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7"/>
      </w:tblGrid>
      <w:tr w:rsidR="004164EE" w:rsidRPr="00C50D4C" w14:paraId="6BA004C1" w14:textId="77777777" w:rsidTr="00DC6E53">
        <w:trPr>
          <w:trHeight w:val="790"/>
        </w:trPr>
        <w:tc>
          <w:tcPr>
            <w:tcW w:w="10267" w:type="dxa"/>
            <w:shd w:val="clear" w:color="auto" w:fill="auto"/>
          </w:tcPr>
          <w:p w14:paraId="3BB6131A" w14:textId="77777777" w:rsidR="004164EE" w:rsidRPr="00C50D4C" w:rsidRDefault="004164EE" w:rsidP="00DC6E53">
            <w:pPr>
              <w:rPr>
                <w:rFonts w:ascii="Calibri" w:eastAsia="Times New Roman" w:hAnsi="Calibri" w:cs="Calibri"/>
              </w:rPr>
            </w:pPr>
          </w:p>
          <w:p w14:paraId="53078F48" w14:textId="54E9052E" w:rsidR="004164EE" w:rsidRPr="00C50D4C" w:rsidRDefault="004164EE" w:rsidP="00DC6E53">
            <w:pPr>
              <w:rPr>
                <w:rFonts w:ascii="Calibri" w:eastAsia="Times New Roman" w:hAnsi="Calibri" w:cs="Calibri"/>
              </w:rPr>
            </w:pPr>
            <w:r w:rsidRPr="00C50D4C">
              <w:rPr>
                <w:rFonts w:ascii="Calibri" w:eastAsia="Times New Roman" w:hAnsi="Calibri" w:cs="Calibri"/>
              </w:rPr>
              <w:t>Does this person have a criminal background?</w:t>
            </w:r>
            <w:r w:rsidRPr="00C50D4C">
              <w:rPr>
                <w:rFonts w:ascii="Calibri" w:eastAsia="Times New Roman" w:hAnsi="Calibri" w:cs="Calibri"/>
              </w:rPr>
              <w:tab/>
            </w:r>
            <w:sdt>
              <w:sdtPr>
                <w:rPr>
                  <w:rFonts w:ascii="Calibri" w:eastAsia="Times New Roman" w:hAnsi="Calibri" w:cs="Calibri"/>
                </w:rPr>
                <w:id w:val="-53758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E5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C50D4C">
              <w:rPr>
                <w:rFonts w:ascii="Calibri" w:eastAsia="Times New Roman" w:hAnsi="Calibri" w:cs="Calibri"/>
              </w:rPr>
              <w:t xml:space="preserve">Yes  </w:t>
            </w:r>
            <w:sdt>
              <w:sdtPr>
                <w:rPr>
                  <w:rFonts w:ascii="Calibri" w:eastAsia="Times New Roman" w:hAnsi="Calibri" w:cs="Calibri"/>
                </w:rPr>
                <w:id w:val="27584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E5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C50D4C">
              <w:rPr>
                <w:rFonts w:ascii="Calibri" w:hAnsi="Calibri" w:cs="Calibri"/>
              </w:rPr>
              <w:t xml:space="preserve"> </w:t>
            </w:r>
            <w:r w:rsidRPr="00C50D4C">
              <w:rPr>
                <w:rFonts w:ascii="Calibri" w:eastAsia="Times New Roman" w:hAnsi="Calibri" w:cs="Calibri"/>
              </w:rPr>
              <w:t>No</w:t>
            </w:r>
          </w:p>
          <w:p w14:paraId="493F8411" w14:textId="157AD34F" w:rsidR="00A17D49" w:rsidRPr="00C50D4C" w:rsidRDefault="0061184A" w:rsidP="00DC6E53">
            <w:pPr>
              <w:rPr>
                <w:rFonts w:ascii="Calibri" w:eastAsia="Times New Roman" w:hAnsi="Calibri" w:cs="Calibri"/>
              </w:rPr>
            </w:pPr>
            <w:r w:rsidRPr="00C50D4C">
              <w:rPr>
                <w:rFonts w:ascii="Calibri" w:eastAsia="Times New Roman" w:hAnsi="Calibri" w:cs="Calibri"/>
              </w:rPr>
              <w:t>Are you aware of any drug/alcohol use?</w:t>
            </w:r>
            <w:r w:rsidRPr="00C50D4C">
              <w:rPr>
                <w:rFonts w:ascii="Calibri" w:eastAsia="Times New Roman" w:hAnsi="Calibri" w:cs="Calibri"/>
              </w:rPr>
              <w:tab/>
            </w:r>
            <w:r w:rsidRPr="00C50D4C">
              <w:rPr>
                <w:rFonts w:ascii="Calibri" w:eastAsia="Times New Roman" w:hAnsi="Calibri" w:cs="Calibri"/>
              </w:rPr>
              <w:tab/>
            </w:r>
            <w:sdt>
              <w:sdtPr>
                <w:rPr>
                  <w:rFonts w:ascii="Calibri" w:eastAsia="Times New Roman" w:hAnsi="Calibri" w:cs="Calibri"/>
                </w:rPr>
                <w:id w:val="27399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E5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C50D4C">
              <w:rPr>
                <w:rFonts w:ascii="Calibri" w:eastAsia="Times New Roman" w:hAnsi="Calibri" w:cs="Calibri"/>
              </w:rPr>
              <w:t xml:space="preserve">Yes  </w:t>
            </w:r>
            <w:sdt>
              <w:sdtPr>
                <w:rPr>
                  <w:rFonts w:ascii="Calibri" w:eastAsia="Times New Roman" w:hAnsi="Calibri" w:cs="Calibri"/>
                </w:rPr>
                <w:id w:val="108750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E5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C50D4C">
              <w:rPr>
                <w:rFonts w:ascii="Calibri" w:hAnsi="Calibri" w:cs="Calibri"/>
              </w:rPr>
              <w:t xml:space="preserve"> </w:t>
            </w:r>
            <w:r w:rsidRPr="00C50D4C">
              <w:rPr>
                <w:rFonts w:ascii="Calibri" w:eastAsia="Times New Roman" w:hAnsi="Calibri" w:cs="Calibri"/>
              </w:rPr>
              <w:t>No</w:t>
            </w:r>
          </w:p>
          <w:p w14:paraId="5385FD9A" w14:textId="1282BEFB" w:rsidR="00444490" w:rsidRPr="00C50D4C" w:rsidRDefault="00444490" w:rsidP="00DC6E53">
            <w:pPr>
              <w:rPr>
                <w:rFonts w:ascii="Calibri" w:hAnsi="Calibri" w:cs="Calibri"/>
              </w:rPr>
            </w:pPr>
            <w:r w:rsidRPr="00C50D4C">
              <w:rPr>
                <w:rFonts w:ascii="Calibri" w:eastAsia="Times New Roman" w:hAnsi="Calibri" w:cs="Calibri"/>
              </w:rPr>
              <w:t xml:space="preserve">Does this person use the following? </w:t>
            </w:r>
            <w:r w:rsidRPr="00C50D4C"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proofErr w:type="gramStart"/>
            <w:r w:rsidRPr="00C50D4C">
              <w:rPr>
                <w:rFonts w:ascii="Calibri" w:eastAsia="Times New Roman" w:hAnsi="Calibri" w:cs="Calibri"/>
                <w:sz w:val="20"/>
                <w:szCs w:val="20"/>
              </w:rPr>
              <w:t>mark</w:t>
            </w:r>
            <w:proofErr w:type="gramEnd"/>
            <w:r w:rsidRPr="00C50D4C">
              <w:rPr>
                <w:rFonts w:ascii="Calibri" w:eastAsia="Times New Roman" w:hAnsi="Calibri" w:cs="Calibri"/>
                <w:sz w:val="20"/>
                <w:szCs w:val="20"/>
              </w:rPr>
              <w:t xml:space="preserve"> all that apply)</w:t>
            </w:r>
            <w:r w:rsidR="00417E5B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68867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E5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CC25C8" w:rsidRPr="00C50D4C">
              <w:rPr>
                <w:rFonts w:ascii="Calibri" w:hAnsi="Calibri" w:cs="Calibri"/>
              </w:rPr>
              <w:t xml:space="preserve">Walker </w:t>
            </w:r>
            <w:r w:rsidRPr="00C50D4C">
              <w:rPr>
                <w:rFonts w:ascii="Calibri" w:eastAsia="Times New Roman" w:hAnsi="Calibri" w:cs="Calibri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</w:rPr>
                <w:id w:val="73667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E5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C50D4C">
              <w:rPr>
                <w:rFonts w:ascii="Calibri" w:hAnsi="Calibri" w:cs="Calibri"/>
              </w:rPr>
              <w:t xml:space="preserve"> </w:t>
            </w:r>
            <w:r w:rsidR="00CC25C8" w:rsidRPr="00C50D4C">
              <w:rPr>
                <w:rFonts w:ascii="Calibri" w:hAnsi="Calibri" w:cs="Calibri"/>
              </w:rPr>
              <w:t xml:space="preserve">Cane  </w:t>
            </w:r>
            <w:sdt>
              <w:sdtPr>
                <w:rPr>
                  <w:rFonts w:ascii="Calibri" w:hAnsi="Calibri" w:cs="Calibri"/>
                </w:rPr>
                <w:id w:val="-33953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E5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C25C8" w:rsidRPr="00C50D4C">
              <w:rPr>
                <w:rFonts w:ascii="Calibri" w:hAnsi="Calibri" w:cs="Calibri"/>
              </w:rPr>
              <w:t xml:space="preserve"> Wheelchair</w:t>
            </w:r>
          </w:p>
          <w:p w14:paraId="1F6E73C8" w14:textId="0DCE47CF" w:rsidR="00855100" w:rsidRPr="00C50D4C" w:rsidRDefault="00855100" w:rsidP="00DC6E53">
            <w:pPr>
              <w:rPr>
                <w:rFonts w:ascii="Calibri" w:eastAsia="Times New Roman" w:hAnsi="Calibri" w:cs="Calibri"/>
              </w:rPr>
            </w:pPr>
            <w:r w:rsidRPr="00C50D4C">
              <w:rPr>
                <w:rFonts w:ascii="Calibri" w:eastAsia="Times New Roman" w:hAnsi="Calibri" w:cs="Calibri"/>
              </w:rPr>
              <w:tab/>
            </w:r>
            <w:r w:rsidRPr="00C50D4C">
              <w:rPr>
                <w:rFonts w:ascii="Calibri" w:eastAsia="Times New Roman" w:hAnsi="Calibri" w:cs="Calibri"/>
              </w:rPr>
              <w:tab/>
            </w:r>
            <w:r w:rsidRPr="00C50D4C">
              <w:rPr>
                <w:rFonts w:ascii="Calibri" w:eastAsia="Times New Roman" w:hAnsi="Calibri" w:cs="Calibri"/>
              </w:rPr>
              <w:tab/>
            </w:r>
            <w:r w:rsidRPr="00C50D4C">
              <w:rPr>
                <w:rFonts w:ascii="Calibri" w:eastAsia="Times New Roman" w:hAnsi="Calibri" w:cs="Calibri"/>
              </w:rPr>
              <w:tab/>
            </w:r>
            <w:r w:rsidRPr="00C50D4C">
              <w:rPr>
                <w:rFonts w:ascii="Calibri" w:eastAsia="Times New Roman" w:hAnsi="Calibri" w:cs="Calibri"/>
              </w:rPr>
              <w:tab/>
            </w:r>
            <w:r w:rsidRPr="00C50D4C">
              <w:rPr>
                <w:rFonts w:ascii="Calibri" w:eastAsia="Times New Roman" w:hAnsi="Calibri" w:cs="Calibri"/>
              </w:rPr>
              <w:tab/>
            </w:r>
            <w:r w:rsidR="00417E5B">
              <w:rPr>
                <w:rFonts w:ascii="Calibri" w:eastAsia="Times New Roman" w:hAnsi="Calibri" w:cs="Calibri"/>
              </w:rPr>
              <w:t xml:space="preserve">             </w:t>
            </w:r>
            <w:sdt>
              <w:sdtPr>
                <w:rPr>
                  <w:rFonts w:ascii="Calibri" w:eastAsia="Times New Roman" w:hAnsi="Calibri" w:cs="Calibri"/>
                </w:rPr>
                <w:id w:val="-93382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E5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C50D4C">
              <w:rPr>
                <w:rFonts w:ascii="Calibri" w:hAnsi="Calibri" w:cs="Calibri"/>
              </w:rPr>
              <w:t>Other: _____________________________</w:t>
            </w:r>
          </w:p>
          <w:p w14:paraId="641097E4" w14:textId="77777777" w:rsidR="004164EE" w:rsidRPr="00C50D4C" w:rsidRDefault="004164EE" w:rsidP="00DC6E53">
            <w:pPr>
              <w:rPr>
                <w:rFonts w:ascii="Calibri" w:eastAsia="Times New Roman" w:hAnsi="Calibri" w:cs="Calibri"/>
              </w:rPr>
            </w:pPr>
          </w:p>
        </w:tc>
      </w:tr>
      <w:tr w:rsidR="004164EE" w:rsidRPr="00C50D4C" w14:paraId="58DD0FF4" w14:textId="77777777" w:rsidTr="00DC6E53">
        <w:trPr>
          <w:trHeight w:val="790"/>
        </w:trPr>
        <w:tc>
          <w:tcPr>
            <w:tcW w:w="10267" w:type="dxa"/>
            <w:shd w:val="clear" w:color="auto" w:fill="auto"/>
          </w:tcPr>
          <w:p w14:paraId="74E354C6" w14:textId="77777777" w:rsidR="004164EE" w:rsidRPr="00C50D4C" w:rsidRDefault="004164EE" w:rsidP="00DC6E53">
            <w:pPr>
              <w:rPr>
                <w:rFonts w:ascii="Calibri" w:eastAsia="Times New Roman" w:hAnsi="Calibri" w:cs="Calibri"/>
              </w:rPr>
            </w:pPr>
          </w:p>
          <w:p w14:paraId="50382917" w14:textId="48B7E75D" w:rsidR="004164EE" w:rsidRPr="00C50D4C" w:rsidRDefault="004164EE" w:rsidP="00DC6E53">
            <w:pPr>
              <w:rPr>
                <w:rFonts w:ascii="Calibri" w:eastAsia="Times New Roman" w:hAnsi="Calibri" w:cs="Calibri"/>
                <w:b/>
              </w:rPr>
            </w:pPr>
            <w:r w:rsidRPr="00C50D4C">
              <w:rPr>
                <w:rFonts w:ascii="Calibri" w:eastAsia="Times New Roman" w:hAnsi="Calibri" w:cs="Calibri"/>
              </w:rPr>
              <w:t>Does this person have an income source?</w:t>
            </w:r>
            <w:r w:rsidRPr="00C50D4C">
              <w:rPr>
                <w:rFonts w:ascii="Calibri" w:eastAsia="Times New Roman" w:hAnsi="Calibri" w:cs="Calibri"/>
              </w:rPr>
              <w:tab/>
            </w:r>
            <w:r w:rsidRPr="00C50D4C">
              <w:rPr>
                <w:rFonts w:ascii="Calibri" w:eastAsia="Times New Roman" w:hAnsi="Calibri" w:cs="Calibri"/>
              </w:rPr>
              <w:tab/>
            </w:r>
            <w:sdt>
              <w:sdtPr>
                <w:rPr>
                  <w:rFonts w:ascii="Calibri" w:eastAsia="Times New Roman" w:hAnsi="Calibri" w:cs="Calibri"/>
                </w:rPr>
                <w:id w:val="33766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E5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C50D4C">
              <w:rPr>
                <w:rFonts w:ascii="Calibri" w:eastAsia="Times New Roman" w:hAnsi="Calibri" w:cs="Calibri"/>
              </w:rPr>
              <w:t xml:space="preserve">Yes   </w:t>
            </w:r>
            <w:sdt>
              <w:sdtPr>
                <w:rPr>
                  <w:rFonts w:ascii="Calibri" w:eastAsia="Times New Roman" w:hAnsi="Calibri" w:cs="Calibri"/>
                </w:rPr>
                <w:id w:val="42732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E5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C50D4C">
              <w:rPr>
                <w:rFonts w:ascii="Calibri" w:eastAsia="Times New Roman" w:hAnsi="Calibri" w:cs="Calibri"/>
              </w:rPr>
              <w:t xml:space="preserve"> No   </w:t>
            </w:r>
            <w:r w:rsidRPr="00C50D4C">
              <w:rPr>
                <w:rFonts w:ascii="Calibri" w:eastAsia="Times New Roman" w:hAnsi="Calibri" w:cs="Calibri"/>
                <w:b/>
                <w:sz w:val="20"/>
                <w:szCs w:val="20"/>
              </w:rPr>
              <w:t>(If yes, enter information below)</w:t>
            </w:r>
          </w:p>
          <w:p w14:paraId="158D2642" w14:textId="77777777" w:rsidR="004164EE" w:rsidRPr="00C50D4C" w:rsidRDefault="004164EE" w:rsidP="00DC6E53">
            <w:pPr>
              <w:rPr>
                <w:rFonts w:ascii="Calibri" w:eastAsia="Times New Roman" w:hAnsi="Calibri" w:cs="Calibri"/>
              </w:rPr>
            </w:pPr>
            <w:r w:rsidRPr="00C50D4C">
              <w:rPr>
                <w:rFonts w:ascii="Calibri" w:eastAsia="Times New Roman" w:hAnsi="Calibri" w:cs="Calibri"/>
                <w:b/>
              </w:rPr>
              <w:tab/>
            </w:r>
            <w:r w:rsidRPr="00C50D4C">
              <w:rPr>
                <w:rFonts w:ascii="Calibri" w:eastAsia="Times New Roman" w:hAnsi="Calibri" w:cs="Calibri"/>
              </w:rPr>
              <w:t>Type of income: ____________________</w:t>
            </w:r>
            <w:r w:rsidRPr="00C50D4C">
              <w:rPr>
                <w:rFonts w:ascii="Calibri" w:eastAsia="Times New Roman" w:hAnsi="Calibri" w:cs="Calibri"/>
              </w:rPr>
              <w:tab/>
              <w:t>Amount: $__________________</w:t>
            </w:r>
          </w:p>
          <w:p w14:paraId="63016FB7" w14:textId="77777777" w:rsidR="004164EE" w:rsidRPr="00C50D4C" w:rsidRDefault="004164EE" w:rsidP="00DC6E53">
            <w:pPr>
              <w:rPr>
                <w:rFonts w:ascii="Calibri" w:eastAsia="Times New Roman" w:hAnsi="Calibri" w:cs="Calibri"/>
              </w:rPr>
            </w:pPr>
            <w:r w:rsidRPr="00C50D4C">
              <w:rPr>
                <w:rFonts w:ascii="Calibri" w:eastAsia="Times New Roman" w:hAnsi="Calibri" w:cs="Calibri"/>
              </w:rPr>
              <w:tab/>
              <w:t>Type of income: ____________________</w:t>
            </w:r>
            <w:r w:rsidRPr="00C50D4C">
              <w:rPr>
                <w:rFonts w:ascii="Calibri" w:eastAsia="Times New Roman" w:hAnsi="Calibri" w:cs="Calibri"/>
              </w:rPr>
              <w:tab/>
              <w:t>Amount: $__________________</w:t>
            </w:r>
          </w:p>
          <w:p w14:paraId="4927B318" w14:textId="77777777" w:rsidR="004164EE" w:rsidRPr="00C50D4C" w:rsidRDefault="004164EE" w:rsidP="00DC6E53">
            <w:pPr>
              <w:rPr>
                <w:rFonts w:ascii="Calibri" w:eastAsia="Times New Roman" w:hAnsi="Calibri" w:cs="Calibri"/>
              </w:rPr>
            </w:pPr>
            <w:r w:rsidRPr="00C50D4C">
              <w:rPr>
                <w:rFonts w:ascii="Calibri" w:eastAsia="Times New Roman" w:hAnsi="Calibri" w:cs="Calibri"/>
              </w:rPr>
              <w:tab/>
              <w:t>Type of income: ____________________</w:t>
            </w:r>
            <w:r w:rsidRPr="00C50D4C">
              <w:rPr>
                <w:rFonts w:ascii="Calibri" w:eastAsia="Times New Roman" w:hAnsi="Calibri" w:cs="Calibri"/>
              </w:rPr>
              <w:tab/>
              <w:t>Amount: $__________________</w:t>
            </w:r>
          </w:p>
          <w:p w14:paraId="130E83FA" w14:textId="77777777" w:rsidR="004164EE" w:rsidRPr="00C50D4C" w:rsidRDefault="004164EE" w:rsidP="00DC6E53">
            <w:pPr>
              <w:rPr>
                <w:rFonts w:ascii="Calibri" w:eastAsia="Times New Roman" w:hAnsi="Calibri" w:cs="Calibri"/>
              </w:rPr>
            </w:pPr>
            <w:r w:rsidRPr="00C50D4C">
              <w:rPr>
                <w:rFonts w:ascii="Calibri" w:eastAsia="Times New Roman" w:hAnsi="Calibri" w:cs="Calibri"/>
              </w:rPr>
              <w:tab/>
              <w:t>Type of income: ____________________</w:t>
            </w:r>
            <w:r w:rsidRPr="00C50D4C">
              <w:rPr>
                <w:rFonts w:ascii="Calibri" w:eastAsia="Times New Roman" w:hAnsi="Calibri" w:cs="Calibri"/>
              </w:rPr>
              <w:tab/>
              <w:t>Amount: $__________________</w:t>
            </w:r>
          </w:p>
          <w:p w14:paraId="2EE9C2A5" w14:textId="77777777" w:rsidR="004164EE" w:rsidRPr="00C50D4C" w:rsidRDefault="004164EE" w:rsidP="00DC6E53">
            <w:pPr>
              <w:rPr>
                <w:rFonts w:ascii="Calibri" w:eastAsia="Times New Roman" w:hAnsi="Calibri" w:cs="Calibri"/>
              </w:rPr>
            </w:pPr>
          </w:p>
        </w:tc>
      </w:tr>
      <w:tr w:rsidR="004164EE" w:rsidRPr="00C50D4C" w14:paraId="51A90B51" w14:textId="77777777" w:rsidTr="00DC6E53">
        <w:trPr>
          <w:trHeight w:val="790"/>
        </w:trPr>
        <w:tc>
          <w:tcPr>
            <w:tcW w:w="10267" w:type="dxa"/>
            <w:shd w:val="clear" w:color="auto" w:fill="auto"/>
          </w:tcPr>
          <w:p w14:paraId="33B9DF94" w14:textId="202038C6" w:rsidR="004164EE" w:rsidRPr="00C50D4C" w:rsidRDefault="004164EE" w:rsidP="00DC6E53">
            <w:pPr>
              <w:rPr>
                <w:rFonts w:ascii="Calibri" w:eastAsia="Times New Roman" w:hAnsi="Calibri" w:cs="Calibri"/>
              </w:rPr>
            </w:pPr>
          </w:p>
          <w:p w14:paraId="0F2EB96F" w14:textId="4EEC182E" w:rsidR="00526B7A" w:rsidRPr="00C50D4C" w:rsidRDefault="00526B7A" w:rsidP="00DC6E53">
            <w:pPr>
              <w:rPr>
                <w:rFonts w:ascii="Calibri" w:eastAsia="Times New Roman" w:hAnsi="Calibri" w:cs="Calibri"/>
              </w:rPr>
            </w:pPr>
            <w:r w:rsidRPr="00C50D4C">
              <w:rPr>
                <w:rFonts w:ascii="Calibri" w:eastAsia="Times New Roman" w:hAnsi="Calibri" w:cs="Calibri"/>
              </w:rPr>
              <w:t>Does this person currently have a lease?</w:t>
            </w:r>
            <w:r w:rsidR="00F61819" w:rsidRPr="00C50D4C">
              <w:rPr>
                <w:rFonts w:ascii="Calibri" w:eastAsia="Times New Roman" w:hAnsi="Calibri" w:cs="Calibri"/>
              </w:rPr>
              <w:tab/>
            </w:r>
            <w:r w:rsidR="00F61819" w:rsidRPr="00C50D4C">
              <w:rPr>
                <w:rFonts w:ascii="Calibri" w:eastAsia="Times New Roman" w:hAnsi="Calibri" w:cs="Calibri"/>
              </w:rPr>
              <w:tab/>
            </w:r>
            <w:r w:rsidR="00F61819" w:rsidRPr="00C50D4C">
              <w:rPr>
                <w:rFonts w:ascii="Calibri" w:eastAsia="Times New Roman" w:hAnsi="Calibri" w:cs="Calibri"/>
              </w:rPr>
              <w:tab/>
            </w:r>
            <w:sdt>
              <w:sdtPr>
                <w:rPr>
                  <w:rFonts w:ascii="Calibri" w:eastAsia="Times New Roman" w:hAnsi="Calibri" w:cs="Calibri"/>
                </w:rPr>
                <w:id w:val="105844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E5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61819" w:rsidRPr="00C50D4C">
              <w:rPr>
                <w:rFonts w:ascii="Calibri" w:eastAsia="Times New Roman" w:hAnsi="Calibri" w:cs="Calibri"/>
              </w:rPr>
              <w:t xml:space="preserve">Yes   </w:t>
            </w:r>
            <w:sdt>
              <w:sdtPr>
                <w:rPr>
                  <w:rFonts w:ascii="Calibri" w:eastAsia="Times New Roman" w:hAnsi="Calibri" w:cs="Calibri"/>
                </w:rPr>
                <w:id w:val="25262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E5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61819" w:rsidRPr="00C50D4C">
              <w:rPr>
                <w:rFonts w:ascii="Calibri" w:hAnsi="Calibri" w:cs="Calibri"/>
              </w:rPr>
              <w:t xml:space="preserve"> </w:t>
            </w:r>
            <w:r w:rsidR="00F61819" w:rsidRPr="00C50D4C">
              <w:rPr>
                <w:rFonts w:ascii="Calibri" w:eastAsia="Times New Roman" w:hAnsi="Calibri" w:cs="Calibri"/>
              </w:rPr>
              <w:t>No</w:t>
            </w:r>
          </w:p>
          <w:p w14:paraId="44B333A4" w14:textId="6FF0E2FE" w:rsidR="00F61819" w:rsidRPr="00C50D4C" w:rsidRDefault="00F61819" w:rsidP="00DC6E53">
            <w:pPr>
              <w:rPr>
                <w:rFonts w:ascii="Calibri" w:eastAsia="Times New Roman" w:hAnsi="Calibri" w:cs="Calibri"/>
              </w:rPr>
            </w:pPr>
            <w:r w:rsidRPr="00C50D4C">
              <w:rPr>
                <w:rFonts w:ascii="Calibri" w:eastAsia="Times New Roman" w:hAnsi="Calibri" w:cs="Calibri"/>
              </w:rPr>
              <w:tab/>
            </w:r>
            <w:r w:rsidRPr="00C50D4C">
              <w:rPr>
                <w:rFonts w:ascii="Calibri" w:eastAsia="Times New Roman" w:hAnsi="Calibri" w:cs="Calibri"/>
              </w:rPr>
              <w:tab/>
            </w:r>
            <w:r w:rsidR="00246295" w:rsidRPr="00C50D4C">
              <w:rPr>
                <w:rFonts w:ascii="Calibri" w:eastAsia="Times New Roman" w:hAnsi="Calibri" w:cs="Calibri"/>
              </w:rPr>
              <w:tab/>
            </w:r>
            <w:r w:rsidR="00246295" w:rsidRPr="00C50D4C">
              <w:rPr>
                <w:rFonts w:ascii="Calibri" w:eastAsia="Times New Roman" w:hAnsi="Calibri" w:cs="Calibri"/>
              </w:rPr>
              <w:tab/>
            </w:r>
            <w:r w:rsidR="00246295" w:rsidRPr="00C50D4C">
              <w:rPr>
                <w:rFonts w:ascii="Calibri" w:eastAsia="Times New Roman" w:hAnsi="Calibri" w:cs="Calibri"/>
              </w:rPr>
              <w:tab/>
            </w:r>
            <w:r w:rsidR="00246295" w:rsidRPr="00C50D4C">
              <w:rPr>
                <w:rFonts w:ascii="Calibri" w:eastAsia="Times New Roman" w:hAnsi="Calibri" w:cs="Calibri"/>
              </w:rPr>
              <w:tab/>
            </w:r>
            <w:r w:rsidR="00246295" w:rsidRPr="00C50D4C">
              <w:rPr>
                <w:rFonts w:ascii="Calibri" w:eastAsia="Times New Roman" w:hAnsi="Calibri" w:cs="Calibri"/>
              </w:rPr>
              <w:tab/>
            </w:r>
            <w:r w:rsidRPr="00C50D4C">
              <w:rPr>
                <w:rFonts w:ascii="Calibri" w:eastAsia="Times New Roman" w:hAnsi="Calibri" w:cs="Calibri"/>
              </w:rPr>
              <w:t xml:space="preserve">If </w:t>
            </w:r>
            <w:r w:rsidR="009D118A">
              <w:rPr>
                <w:rFonts w:ascii="Calibri" w:eastAsia="Times New Roman" w:hAnsi="Calibri" w:cs="Calibri"/>
              </w:rPr>
              <w:t>yes</w:t>
            </w:r>
            <w:r w:rsidRPr="00C50D4C">
              <w:rPr>
                <w:rFonts w:ascii="Calibri" w:eastAsia="Times New Roman" w:hAnsi="Calibri" w:cs="Calibri"/>
              </w:rPr>
              <w:t>, when will it end? __________________</w:t>
            </w:r>
            <w:r w:rsidR="003861E0" w:rsidRPr="00C50D4C">
              <w:rPr>
                <w:rFonts w:ascii="Calibri" w:eastAsia="Times New Roman" w:hAnsi="Calibri" w:cs="Calibri"/>
              </w:rPr>
              <w:t>_</w:t>
            </w:r>
            <w:r w:rsidR="00FF30B3">
              <w:rPr>
                <w:rFonts w:ascii="Calibri" w:eastAsia="Times New Roman" w:hAnsi="Calibri" w:cs="Calibri"/>
              </w:rPr>
              <w:t>___</w:t>
            </w:r>
          </w:p>
          <w:p w14:paraId="7CC305BB" w14:textId="328B32AA" w:rsidR="004164EE" w:rsidRPr="00C50D4C" w:rsidRDefault="004164EE" w:rsidP="00DC6E53">
            <w:pPr>
              <w:rPr>
                <w:rFonts w:ascii="Calibri" w:eastAsia="Times New Roman" w:hAnsi="Calibri" w:cs="Calibri"/>
              </w:rPr>
            </w:pPr>
            <w:r w:rsidRPr="00C50D4C">
              <w:rPr>
                <w:rFonts w:ascii="Calibri" w:eastAsia="Times New Roman" w:hAnsi="Calibri" w:cs="Calibri"/>
              </w:rPr>
              <w:t>Is this person currently homeless or will be homeless?</w:t>
            </w:r>
            <w:r w:rsidRPr="00C50D4C">
              <w:rPr>
                <w:rFonts w:ascii="Calibri" w:eastAsia="Times New Roman" w:hAnsi="Calibri" w:cs="Calibri"/>
              </w:rPr>
              <w:tab/>
            </w:r>
            <w:sdt>
              <w:sdtPr>
                <w:rPr>
                  <w:rFonts w:ascii="Calibri" w:eastAsia="Times New Roman" w:hAnsi="Calibri" w:cs="Calibri"/>
                </w:rPr>
                <w:id w:val="73775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E5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C50D4C">
              <w:rPr>
                <w:rFonts w:ascii="Calibri" w:eastAsia="Times New Roman" w:hAnsi="Calibri" w:cs="Calibri"/>
              </w:rPr>
              <w:t xml:space="preserve">Yes   </w:t>
            </w:r>
            <w:sdt>
              <w:sdtPr>
                <w:rPr>
                  <w:rFonts w:ascii="Calibri" w:eastAsia="Times New Roman" w:hAnsi="Calibri" w:cs="Calibri"/>
                </w:rPr>
                <w:id w:val="-75443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E5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C50D4C">
              <w:rPr>
                <w:rFonts w:ascii="Calibri" w:hAnsi="Calibri" w:cs="Calibri"/>
              </w:rPr>
              <w:t xml:space="preserve"> </w:t>
            </w:r>
            <w:r w:rsidRPr="00C50D4C">
              <w:rPr>
                <w:rFonts w:ascii="Calibri" w:eastAsia="Times New Roman" w:hAnsi="Calibri" w:cs="Calibri"/>
              </w:rPr>
              <w:t>No</w:t>
            </w:r>
          </w:p>
          <w:p w14:paraId="60BFD663" w14:textId="68AA1E50" w:rsidR="004164EE" w:rsidRPr="00C50D4C" w:rsidRDefault="004164EE" w:rsidP="00DC6E53">
            <w:pPr>
              <w:rPr>
                <w:rFonts w:ascii="Calibri" w:eastAsia="Times New Roman" w:hAnsi="Calibri" w:cs="Calibri"/>
              </w:rPr>
            </w:pPr>
            <w:r w:rsidRPr="00C50D4C">
              <w:rPr>
                <w:rFonts w:ascii="Calibri" w:eastAsia="Times New Roman" w:hAnsi="Calibri" w:cs="Calibri"/>
              </w:rPr>
              <w:tab/>
            </w:r>
            <w:r w:rsidRPr="00C50D4C">
              <w:rPr>
                <w:rFonts w:ascii="Calibri" w:eastAsia="Times New Roman" w:hAnsi="Calibri" w:cs="Calibri"/>
              </w:rPr>
              <w:tab/>
            </w:r>
            <w:r w:rsidR="00246295" w:rsidRPr="00C50D4C">
              <w:rPr>
                <w:rFonts w:ascii="Calibri" w:eastAsia="Times New Roman" w:hAnsi="Calibri" w:cs="Calibri"/>
              </w:rPr>
              <w:tab/>
            </w:r>
            <w:r w:rsidR="00246295" w:rsidRPr="00C50D4C">
              <w:rPr>
                <w:rFonts w:ascii="Calibri" w:eastAsia="Times New Roman" w:hAnsi="Calibri" w:cs="Calibri"/>
              </w:rPr>
              <w:tab/>
            </w:r>
            <w:r w:rsidR="00246295" w:rsidRPr="00C50D4C">
              <w:rPr>
                <w:rFonts w:ascii="Calibri" w:eastAsia="Times New Roman" w:hAnsi="Calibri" w:cs="Calibri"/>
              </w:rPr>
              <w:tab/>
            </w:r>
            <w:r w:rsidR="00246295" w:rsidRPr="00C50D4C">
              <w:rPr>
                <w:rFonts w:ascii="Calibri" w:eastAsia="Times New Roman" w:hAnsi="Calibri" w:cs="Calibri"/>
              </w:rPr>
              <w:tab/>
            </w:r>
            <w:r w:rsidR="00246295" w:rsidRPr="00C50D4C">
              <w:rPr>
                <w:rFonts w:ascii="Calibri" w:eastAsia="Times New Roman" w:hAnsi="Calibri" w:cs="Calibri"/>
              </w:rPr>
              <w:tab/>
            </w:r>
            <w:r w:rsidRPr="00C50D4C">
              <w:rPr>
                <w:rFonts w:ascii="Calibri" w:eastAsia="Times New Roman" w:hAnsi="Calibri" w:cs="Calibri"/>
              </w:rPr>
              <w:t xml:space="preserve">If </w:t>
            </w:r>
            <w:r w:rsidR="009D118A">
              <w:rPr>
                <w:rFonts w:ascii="Calibri" w:eastAsia="Times New Roman" w:hAnsi="Calibri" w:cs="Calibri"/>
              </w:rPr>
              <w:t>yes</w:t>
            </w:r>
            <w:r w:rsidRPr="00C50D4C">
              <w:rPr>
                <w:rFonts w:ascii="Calibri" w:eastAsia="Times New Roman" w:hAnsi="Calibri" w:cs="Calibri"/>
              </w:rPr>
              <w:t>, when? _______________________________</w:t>
            </w:r>
          </w:p>
          <w:p w14:paraId="3A906CC1" w14:textId="77777777" w:rsidR="004164EE" w:rsidRPr="00C50D4C" w:rsidRDefault="004164EE" w:rsidP="00DC6E53">
            <w:pPr>
              <w:rPr>
                <w:rFonts w:ascii="Calibri" w:eastAsia="Times New Roman" w:hAnsi="Calibri" w:cs="Calibri"/>
              </w:rPr>
            </w:pPr>
          </w:p>
        </w:tc>
      </w:tr>
      <w:tr w:rsidR="004164EE" w:rsidRPr="00C50D4C" w14:paraId="03D04C63" w14:textId="77777777" w:rsidTr="002B2D15">
        <w:trPr>
          <w:trHeight w:val="1877"/>
        </w:trPr>
        <w:tc>
          <w:tcPr>
            <w:tcW w:w="10267" w:type="dxa"/>
            <w:shd w:val="clear" w:color="auto" w:fill="auto"/>
          </w:tcPr>
          <w:p w14:paraId="36B9FE33" w14:textId="77777777" w:rsidR="002B2D15" w:rsidRDefault="002B2D15" w:rsidP="00DC6E53">
            <w:pPr>
              <w:rPr>
                <w:rFonts w:ascii="Calibri" w:eastAsia="Times New Roman" w:hAnsi="Calibri" w:cs="Calibri"/>
              </w:rPr>
            </w:pPr>
          </w:p>
          <w:p w14:paraId="20213C07" w14:textId="5566FE5F" w:rsidR="004164EE" w:rsidRPr="00C50D4C" w:rsidRDefault="004164EE" w:rsidP="00DC6E53">
            <w:pPr>
              <w:rPr>
                <w:rFonts w:ascii="Calibri" w:eastAsia="Times New Roman" w:hAnsi="Calibri" w:cs="Calibri"/>
              </w:rPr>
            </w:pPr>
            <w:r w:rsidRPr="00C50D4C">
              <w:rPr>
                <w:rFonts w:ascii="Calibri" w:eastAsia="Times New Roman" w:hAnsi="Calibri" w:cs="Calibri"/>
              </w:rPr>
              <w:t xml:space="preserve">How soon does this person want to move? </w:t>
            </w:r>
            <w:r w:rsidRPr="00C50D4C"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proofErr w:type="gramStart"/>
            <w:r w:rsidRPr="00C50D4C">
              <w:rPr>
                <w:rFonts w:ascii="Calibri" w:eastAsia="Times New Roman" w:hAnsi="Calibri" w:cs="Calibri"/>
                <w:sz w:val="20"/>
                <w:szCs w:val="20"/>
              </w:rPr>
              <w:t>exact</w:t>
            </w:r>
            <w:proofErr w:type="gramEnd"/>
            <w:r w:rsidRPr="00C50D4C">
              <w:rPr>
                <w:rFonts w:ascii="Calibri" w:eastAsia="Times New Roman" w:hAnsi="Calibri" w:cs="Calibri"/>
                <w:sz w:val="20"/>
                <w:szCs w:val="20"/>
              </w:rPr>
              <w:t xml:space="preserve"> date not necessary)</w:t>
            </w:r>
            <w:r w:rsidRPr="00C50D4C">
              <w:rPr>
                <w:rFonts w:ascii="Calibri" w:eastAsia="Times New Roman" w:hAnsi="Calibri" w:cs="Calibri"/>
              </w:rPr>
              <w:t xml:space="preserve"> _________________________________</w:t>
            </w:r>
          </w:p>
          <w:p w14:paraId="346C77CA" w14:textId="77777777" w:rsidR="00E27596" w:rsidRPr="00C50D4C" w:rsidRDefault="00E27596" w:rsidP="00DC6E53">
            <w:pPr>
              <w:rPr>
                <w:rFonts w:ascii="Calibri" w:eastAsia="Times New Roman" w:hAnsi="Calibri" w:cs="Calibri"/>
              </w:rPr>
            </w:pPr>
          </w:p>
          <w:p w14:paraId="6D14490C" w14:textId="7B7ECFD6" w:rsidR="00E27596" w:rsidRPr="00C50D4C" w:rsidRDefault="00E27596" w:rsidP="00DC6E53">
            <w:pPr>
              <w:rPr>
                <w:rFonts w:ascii="Calibri" w:eastAsia="Times New Roman" w:hAnsi="Calibri" w:cs="Calibri"/>
              </w:rPr>
            </w:pPr>
            <w:r w:rsidRPr="00C50D4C">
              <w:rPr>
                <w:rFonts w:ascii="Calibri" w:eastAsia="Times New Roman" w:hAnsi="Calibri" w:cs="Calibri"/>
              </w:rPr>
              <w:t xml:space="preserve">How soon will this person need to move? </w:t>
            </w:r>
            <w:r w:rsidRPr="00C50D4C"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proofErr w:type="gramStart"/>
            <w:r w:rsidRPr="00C50D4C">
              <w:rPr>
                <w:rFonts w:ascii="Calibri" w:eastAsia="Times New Roman" w:hAnsi="Calibri" w:cs="Calibri"/>
                <w:sz w:val="20"/>
                <w:szCs w:val="20"/>
              </w:rPr>
              <w:t>exact</w:t>
            </w:r>
            <w:proofErr w:type="gramEnd"/>
            <w:r w:rsidRPr="00C50D4C">
              <w:rPr>
                <w:rFonts w:ascii="Calibri" w:eastAsia="Times New Roman" w:hAnsi="Calibri" w:cs="Calibri"/>
                <w:sz w:val="20"/>
                <w:szCs w:val="20"/>
              </w:rPr>
              <w:t xml:space="preserve"> date not necessary)</w:t>
            </w:r>
            <w:r w:rsidRPr="00C50D4C">
              <w:rPr>
                <w:rFonts w:ascii="Calibri" w:eastAsia="Times New Roman" w:hAnsi="Calibri" w:cs="Calibri"/>
              </w:rPr>
              <w:t xml:space="preserve"> __________________________________</w:t>
            </w:r>
          </w:p>
          <w:p w14:paraId="7DB09FC7" w14:textId="7BEE9950" w:rsidR="00F44790" w:rsidRPr="00C50D4C" w:rsidRDefault="00F44790" w:rsidP="00DC6E53">
            <w:pPr>
              <w:rPr>
                <w:rFonts w:ascii="Calibri" w:eastAsia="Times New Roman" w:hAnsi="Calibri" w:cs="Calibri"/>
              </w:rPr>
            </w:pPr>
          </w:p>
          <w:p w14:paraId="36089F34" w14:textId="37C9FEF5" w:rsidR="004164EE" w:rsidRPr="00C50D4C" w:rsidRDefault="00CA5206" w:rsidP="00DC6E53">
            <w:pPr>
              <w:rPr>
                <w:rFonts w:ascii="Calibri" w:eastAsia="Times New Roman" w:hAnsi="Calibri" w:cs="Calibri"/>
              </w:rPr>
            </w:pPr>
            <w:r w:rsidRPr="00C50D4C">
              <w:rPr>
                <w:rFonts w:ascii="Calibri" w:eastAsia="Times New Roman" w:hAnsi="Calibri" w:cs="Calibri"/>
              </w:rPr>
              <w:t>Is this perso</w:t>
            </w:r>
            <w:r w:rsidR="00736FFB" w:rsidRPr="00C50D4C">
              <w:rPr>
                <w:rFonts w:ascii="Calibri" w:eastAsia="Times New Roman" w:hAnsi="Calibri" w:cs="Calibri"/>
              </w:rPr>
              <w:t>n</w:t>
            </w:r>
            <w:r w:rsidR="00C913E2" w:rsidRPr="00C50D4C">
              <w:rPr>
                <w:rFonts w:ascii="Calibri" w:eastAsia="Times New Roman" w:hAnsi="Calibri" w:cs="Calibri"/>
              </w:rPr>
              <w:t xml:space="preserve"> best described as </w:t>
            </w:r>
            <w:sdt>
              <w:sdtPr>
                <w:rPr>
                  <w:rFonts w:ascii="Calibri" w:eastAsia="Times New Roman" w:hAnsi="Calibri" w:cs="Calibri"/>
                </w:rPr>
                <w:id w:val="-184808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75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D275C">
              <w:rPr>
                <w:rFonts w:ascii="Calibri" w:eastAsia="Times New Roman" w:hAnsi="Calibri" w:cs="Calibri"/>
              </w:rPr>
              <w:t xml:space="preserve"> </w:t>
            </w:r>
            <w:r w:rsidR="00C913E2" w:rsidRPr="00C50D4C">
              <w:rPr>
                <w:rFonts w:ascii="Calibri" w:eastAsia="Times New Roman" w:hAnsi="Calibri" w:cs="Calibri"/>
                <w:b/>
                <w:u w:val="single"/>
              </w:rPr>
              <w:t>actively</w:t>
            </w:r>
            <w:r w:rsidR="005D275C">
              <w:rPr>
                <w:rFonts w:ascii="MS Gothic" w:eastAsia="MS Gothic" w:hAnsi="MS Gothic" w:cs="Calibri" w:hint="eastAsia"/>
                <w:b/>
                <w:u w:val="single"/>
              </w:rPr>
              <w:t xml:space="preserve"> </w:t>
            </w:r>
            <w:r w:rsidR="00C913E2" w:rsidRPr="00C50D4C">
              <w:rPr>
                <w:rFonts w:ascii="Calibri" w:eastAsia="Times New Roman" w:hAnsi="Calibri" w:cs="Calibri"/>
              </w:rPr>
              <w:t>looking for housing or</w:t>
            </w:r>
            <w:r w:rsidR="005D275C">
              <w:rPr>
                <w:rFonts w:ascii="Calibri" w:eastAsia="Times New Roman" w:hAnsi="Calibri" w:cs="Calibri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</w:rPr>
                <w:id w:val="-101491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75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913E2" w:rsidRPr="00C50D4C">
              <w:rPr>
                <w:rFonts w:ascii="Calibri" w:eastAsia="Times New Roman" w:hAnsi="Calibri" w:cs="Calibri"/>
              </w:rPr>
              <w:t xml:space="preserve"> </w:t>
            </w:r>
            <w:r w:rsidR="00C913E2" w:rsidRPr="00C50D4C">
              <w:rPr>
                <w:rFonts w:ascii="Calibri" w:eastAsia="Times New Roman" w:hAnsi="Calibri" w:cs="Calibri"/>
                <w:b/>
                <w:u w:val="single"/>
              </w:rPr>
              <w:t>passively</w:t>
            </w:r>
            <w:r w:rsidR="005D275C" w:rsidRPr="005D275C">
              <w:rPr>
                <w:rFonts w:ascii="MS Gothic" w:eastAsia="MS Gothic" w:hAnsi="MS Gothic" w:cs="Calibri" w:hint="eastAsia"/>
                <w:b/>
              </w:rPr>
              <w:t xml:space="preserve"> </w:t>
            </w:r>
            <w:r w:rsidR="00C913E2" w:rsidRPr="00C50D4C">
              <w:rPr>
                <w:rFonts w:ascii="Calibri" w:eastAsia="Times New Roman" w:hAnsi="Calibri" w:cs="Calibri"/>
              </w:rPr>
              <w:t>looking for housing</w:t>
            </w:r>
            <w:r w:rsidR="00421477" w:rsidRPr="00C50D4C">
              <w:rPr>
                <w:rFonts w:ascii="Calibri" w:eastAsia="Times New Roman" w:hAnsi="Calibri" w:cs="Calibri"/>
              </w:rPr>
              <w:t xml:space="preserve">? </w:t>
            </w:r>
          </w:p>
        </w:tc>
      </w:tr>
      <w:tr w:rsidR="00DC6E53" w:rsidRPr="00C50D4C" w14:paraId="47D5AC36" w14:textId="77777777" w:rsidTr="00DC6E53">
        <w:trPr>
          <w:trHeight w:val="437"/>
        </w:trPr>
        <w:tc>
          <w:tcPr>
            <w:tcW w:w="10267" w:type="dxa"/>
            <w:shd w:val="clear" w:color="auto" w:fill="auto"/>
          </w:tcPr>
          <w:p w14:paraId="45EEF38B" w14:textId="77777777" w:rsidR="002B2D15" w:rsidRDefault="002B2D15" w:rsidP="00DC6E53">
            <w:pPr>
              <w:rPr>
                <w:rFonts w:ascii="Calibri" w:eastAsia="Times New Roman" w:hAnsi="Calibri" w:cs="Calibri"/>
              </w:rPr>
            </w:pPr>
          </w:p>
          <w:p w14:paraId="53891BA6" w14:textId="32195AFD" w:rsidR="00EA5FCB" w:rsidRDefault="00EA5FCB" w:rsidP="00DC6E53">
            <w:pPr>
              <w:rPr>
                <w:rFonts w:ascii="Calibri" w:eastAsia="Times New Roman" w:hAnsi="Calibri" w:cs="Calibri"/>
              </w:rPr>
            </w:pPr>
            <w:r w:rsidRPr="00EA5FCB">
              <w:rPr>
                <w:rFonts w:ascii="Calibri" w:eastAsia="Times New Roman" w:hAnsi="Calibri" w:cs="Calibri"/>
              </w:rPr>
              <w:t>Will this person need Transitional Services?</w:t>
            </w:r>
            <w:r>
              <w:rPr>
                <w:rFonts w:ascii="Calibri" w:eastAsia="Times New Roman" w:hAnsi="Calibri" w:cs="Calibri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</w:rPr>
                <w:id w:val="41375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D2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27D20">
              <w:rPr>
                <w:rFonts w:ascii="Calibri" w:eastAsia="Times New Roman" w:hAnsi="Calibri" w:cs="Calibri"/>
              </w:rPr>
              <w:t xml:space="preserve"> Yes </w:t>
            </w:r>
            <w:sdt>
              <w:sdtPr>
                <w:rPr>
                  <w:rFonts w:ascii="Calibri" w:eastAsia="Times New Roman" w:hAnsi="Calibri" w:cs="Calibri"/>
                </w:rPr>
                <w:id w:val="-39226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D2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27D20">
              <w:rPr>
                <w:rFonts w:ascii="Calibri" w:eastAsia="Times New Roman" w:hAnsi="Calibri" w:cs="Calibri"/>
              </w:rPr>
              <w:t xml:space="preserve"> No</w:t>
            </w:r>
          </w:p>
          <w:p w14:paraId="2F9FF8E9" w14:textId="1859BE87" w:rsidR="00DC6E53" w:rsidRPr="00C50D4C" w:rsidRDefault="00DC6E53" w:rsidP="00DC6E53">
            <w:pPr>
              <w:rPr>
                <w:rFonts w:ascii="Calibri" w:hAnsi="Calibri" w:cs="Calibri"/>
              </w:rPr>
            </w:pPr>
            <w:r w:rsidRPr="00C50D4C">
              <w:rPr>
                <w:rFonts w:ascii="Calibri" w:eastAsia="Times New Roman" w:hAnsi="Calibri" w:cs="Calibri"/>
              </w:rPr>
              <w:t xml:space="preserve">Housing search preferences </w:t>
            </w:r>
            <w:r w:rsidRPr="00C50D4C">
              <w:rPr>
                <w:rFonts w:ascii="Calibri" w:eastAsia="Times New Roman" w:hAnsi="Calibri" w:cs="Calibri"/>
                <w:sz w:val="20"/>
                <w:szCs w:val="20"/>
              </w:rPr>
              <w:t>(mark all that apply):</w:t>
            </w:r>
            <w:r w:rsidRPr="00C50D4C">
              <w:rPr>
                <w:rFonts w:ascii="Calibri" w:eastAsia="Times New Roman" w:hAnsi="Calibri" w:cs="Calibri"/>
                <w:sz w:val="20"/>
                <w:szCs w:val="20"/>
              </w:rPr>
              <w:tab/>
            </w:r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157796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E5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17E5B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C50D4C">
              <w:rPr>
                <w:rFonts w:ascii="Calibri" w:hAnsi="Calibri" w:cs="Calibri"/>
              </w:rPr>
              <w:t xml:space="preserve">Market Housing  </w:t>
            </w:r>
            <w:sdt>
              <w:sdtPr>
                <w:rPr>
                  <w:rFonts w:ascii="Calibri" w:hAnsi="Calibri" w:cs="Calibri"/>
                </w:rPr>
                <w:id w:val="196916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E5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C50D4C">
              <w:rPr>
                <w:rFonts w:ascii="Calibri" w:hAnsi="Calibri" w:cs="Calibri"/>
              </w:rPr>
              <w:t xml:space="preserve"> Income-based </w:t>
            </w:r>
            <w:proofErr w:type="gramStart"/>
            <w:r w:rsidRPr="00C50D4C">
              <w:rPr>
                <w:rFonts w:ascii="Calibri" w:hAnsi="Calibri" w:cs="Calibri"/>
              </w:rPr>
              <w:t>Housing</w:t>
            </w:r>
            <w:proofErr w:type="gramEnd"/>
            <w:r w:rsidRPr="00C50D4C">
              <w:rPr>
                <w:rFonts w:ascii="Calibri" w:hAnsi="Calibri" w:cs="Calibri"/>
              </w:rPr>
              <w:t xml:space="preserve"> </w:t>
            </w:r>
          </w:p>
          <w:p w14:paraId="271CCCE6" w14:textId="51C0827B" w:rsidR="00DC6E53" w:rsidRPr="00C50D4C" w:rsidRDefault="00DC6E53" w:rsidP="00DC6E53">
            <w:pPr>
              <w:rPr>
                <w:rFonts w:ascii="Calibri" w:eastAsia="Times New Roman" w:hAnsi="Calibri" w:cs="Calibri"/>
              </w:rPr>
            </w:pPr>
            <w:r w:rsidRPr="00C50D4C">
              <w:rPr>
                <w:rFonts w:ascii="Calibri" w:hAnsi="Calibri" w:cs="Calibri"/>
              </w:rPr>
              <w:tab/>
            </w:r>
            <w:r w:rsidRPr="00C50D4C">
              <w:rPr>
                <w:rFonts w:ascii="Calibri" w:hAnsi="Calibri" w:cs="Calibri"/>
              </w:rPr>
              <w:tab/>
            </w:r>
            <w:r w:rsidRPr="00C50D4C">
              <w:rPr>
                <w:rFonts w:ascii="Calibri" w:hAnsi="Calibri" w:cs="Calibri"/>
              </w:rPr>
              <w:tab/>
            </w:r>
            <w:r w:rsidRPr="00C50D4C">
              <w:rPr>
                <w:rFonts w:ascii="Calibri" w:hAnsi="Calibri" w:cs="Calibri"/>
              </w:rPr>
              <w:tab/>
            </w:r>
            <w:r w:rsidRPr="00C50D4C">
              <w:rPr>
                <w:rFonts w:ascii="Calibri" w:hAnsi="Calibri" w:cs="Calibri"/>
              </w:rPr>
              <w:tab/>
            </w:r>
            <w:r w:rsidRPr="00C50D4C">
              <w:rPr>
                <w:rFonts w:ascii="Calibri" w:hAnsi="Calibri" w:cs="Calibri"/>
              </w:rPr>
              <w:tab/>
            </w:r>
            <w:sdt>
              <w:sdtPr>
                <w:rPr>
                  <w:rFonts w:ascii="Calibri" w:hAnsi="Calibri" w:cs="Calibri"/>
                </w:rPr>
                <w:id w:val="-7275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E5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C50D4C">
              <w:rPr>
                <w:rFonts w:ascii="Calibri" w:hAnsi="Calibri" w:cs="Calibri"/>
              </w:rPr>
              <w:t xml:space="preserve"> </w:t>
            </w:r>
            <w:r w:rsidRPr="00C50D4C">
              <w:rPr>
                <w:rFonts w:ascii="Calibri" w:eastAsia="Times New Roman" w:hAnsi="Calibri" w:cs="Calibri"/>
              </w:rPr>
              <w:t xml:space="preserve">Supportive Housing  </w:t>
            </w:r>
            <w:sdt>
              <w:sdtPr>
                <w:rPr>
                  <w:rFonts w:ascii="Calibri" w:eastAsia="Times New Roman" w:hAnsi="Calibri" w:cs="Calibri"/>
                </w:rPr>
                <w:id w:val="194187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E5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C50D4C">
              <w:rPr>
                <w:rFonts w:ascii="Calibri" w:hAnsi="Calibri" w:cs="Calibri"/>
              </w:rPr>
              <w:t xml:space="preserve"> Other: _______________________</w:t>
            </w:r>
          </w:p>
          <w:p w14:paraId="71B8565A" w14:textId="11F33A1F" w:rsidR="00DC6E53" w:rsidRPr="00C50D4C" w:rsidRDefault="00DC6E53" w:rsidP="00DC6E53">
            <w:pPr>
              <w:rPr>
                <w:rFonts w:ascii="Calibri" w:eastAsia="Times New Roman" w:hAnsi="Calibri" w:cs="Calibri"/>
              </w:rPr>
            </w:pPr>
          </w:p>
        </w:tc>
      </w:tr>
      <w:tr w:rsidR="00DC6E53" w:rsidRPr="00C50D4C" w14:paraId="69085A04" w14:textId="77777777" w:rsidTr="00462493">
        <w:trPr>
          <w:trHeight w:val="608"/>
        </w:trPr>
        <w:tc>
          <w:tcPr>
            <w:tcW w:w="10267" w:type="dxa"/>
            <w:shd w:val="clear" w:color="auto" w:fill="auto"/>
          </w:tcPr>
          <w:p w14:paraId="67A36322" w14:textId="77777777" w:rsidR="00DC7179" w:rsidRDefault="00DC7179" w:rsidP="00DC6E53">
            <w:pPr>
              <w:rPr>
                <w:rFonts w:ascii="Calibri" w:eastAsia="Times New Roman" w:hAnsi="Calibri" w:cs="Calibri"/>
              </w:rPr>
            </w:pPr>
          </w:p>
          <w:p w14:paraId="0BF15FB7" w14:textId="692911F9" w:rsidR="002B2D15" w:rsidRDefault="00DC6E53" w:rsidP="00DC6E53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Which day/s</w:t>
            </w:r>
            <w:r w:rsidR="00462493">
              <w:rPr>
                <w:rFonts w:ascii="Calibri" w:eastAsia="Times New Roman" w:hAnsi="Calibri" w:cs="Calibri"/>
              </w:rPr>
              <w:t xml:space="preserve"> and time/s</w:t>
            </w:r>
            <w:r>
              <w:rPr>
                <w:rFonts w:ascii="Calibri" w:eastAsia="Times New Roman" w:hAnsi="Calibri" w:cs="Calibri"/>
              </w:rPr>
              <w:t xml:space="preserve"> of the week </w:t>
            </w:r>
            <w:r w:rsidR="005D275C">
              <w:rPr>
                <w:rFonts w:ascii="Calibri" w:eastAsia="Times New Roman" w:hAnsi="Calibri" w:cs="Calibri"/>
              </w:rPr>
              <w:t>is the person available for Consultation</w:t>
            </w:r>
            <w:r w:rsidR="00462493">
              <w:rPr>
                <w:rFonts w:ascii="Calibri" w:eastAsia="Times New Roman" w:hAnsi="Calibri" w:cs="Calibri"/>
              </w:rPr>
              <w:t>:</w:t>
            </w:r>
          </w:p>
          <w:p w14:paraId="37E31F41" w14:textId="520AA94D" w:rsidR="00DC7179" w:rsidRDefault="00000000" w:rsidP="00DC6E53">
            <w:pPr>
              <w:rPr>
                <w:rFonts w:ascii="Calibri" w:eastAsia="Times New Roman" w:hAnsi="Calibri" w:cs="Calibri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82124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17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C7179">
              <w:rPr>
                <w:rFonts w:ascii="Calibri" w:eastAsia="Times New Roman" w:hAnsi="Calibri" w:cs="Calibri"/>
              </w:rPr>
              <w:t xml:space="preserve"> Mon  _________________________________</w:t>
            </w:r>
          </w:p>
          <w:p w14:paraId="20975456" w14:textId="36C7CE2F" w:rsidR="00DC7179" w:rsidRDefault="00000000" w:rsidP="00DC6E53">
            <w:pPr>
              <w:rPr>
                <w:rFonts w:ascii="Calibri" w:eastAsia="Times New Roman" w:hAnsi="Calibri" w:cs="Calibri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51535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17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C7179">
              <w:rPr>
                <w:rFonts w:ascii="Calibri" w:eastAsia="Times New Roman" w:hAnsi="Calibri" w:cs="Calibri"/>
              </w:rPr>
              <w:t xml:space="preserve"> Tue    _________________________________</w:t>
            </w:r>
          </w:p>
          <w:p w14:paraId="3F1C0D85" w14:textId="13B4EE38" w:rsidR="00DC7179" w:rsidRDefault="00000000" w:rsidP="00DC6E53">
            <w:pPr>
              <w:rPr>
                <w:rFonts w:ascii="Calibri" w:eastAsia="Times New Roman" w:hAnsi="Calibri" w:cs="Calibri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-77941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17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C7179">
              <w:rPr>
                <w:rFonts w:ascii="Calibri" w:eastAsia="Times New Roman" w:hAnsi="Calibri" w:cs="Calibri"/>
              </w:rPr>
              <w:t xml:space="preserve"> Wed   _________________________________</w:t>
            </w:r>
          </w:p>
          <w:p w14:paraId="48EBD178" w14:textId="26175BCA" w:rsidR="00DC7179" w:rsidRDefault="00000000" w:rsidP="00DC6E53">
            <w:pPr>
              <w:rPr>
                <w:rFonts w:ascii="Calibri" w:eastAsia="Times New Roman" w:hAnsi="Calibri" w:cs="Calibri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-78627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17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C7179">
              <w:rPr>
                <w:rFonts w:ascii="Calibri" w:eastAsia="Times New Roman" w:hAnsi="Calibri" w:cs="Calibri"/>
              </w:rPr>
              <w:t xml:space="preserve"> Thur   _________________________________</w:t>
            </w:r>
          </w:p>
          <w:p w14:paraId="5573AAB0" w14:textId="73166BA0" w:rsidR="00DC7179" w:rsidRDefault="00000000" w:rsidP="00DC6E53">
            <w:pPr>
              <w:rPr>
                <w:rFonts w:ascii="Calibri" w:eastAsia="Times New Roman" w:hAnsi="Calibri" w:cs="Calibri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-158266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17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C7179">
              <w:rPr>
                <w:rFonts w:ascii="Calibri" w:eastAsia="Times New Roman" w:hAnsi="Calibri" w:cs="Calibri"/>
              </w:rPr>
              <w:t xml:space="preserve"> Fri       _________________________________</w:t>
            </w:r>
          </w:p>
          <w:p w14:paraId="21014720" w14:textId="65D50203" w:rsidR="00DC7179" w:rsidRDefault="00000000" w:rsidP="00DC6E53">
            <w:pPr>
              <w:rPr>
                <w:rFonts w:ascii="Calibri" w:eastAsia="Times New Roman" w:hAnsi="Calibri" w:cs="Calibri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34012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17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C7179">
              <w:rPr>
                <w:rFonts w:ascii="Calibri" w:eastAsia="Times New Roman" w:hAnsi="Calibri" w:cs="Calibri"/>
              </w:rPr>
              <w:t xml:space="preserve"> Sat      _________________________________</w:t>
            </w:r>
          </w:p>
          <w:p w14:paraId="334D2B2B" w14:textId="3E2BBF7A" w:rsidR="00462493" w:rsidRDefault="00000000" w:rsidP="00DC6E53">
            <w:pPr>
              <w:rPr>
                <w:rFonts w:ascii="Calibri" w:eastAsia="Times New Roman" w:hAnsi="Calibri" w:cs="Calibri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-58414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17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C7179">
              <w:rPr>
                <w:rFonts w:ascii="Calibri" w:eastAsia="Times New Roman" w:hAnsi="Calibri" w:cs="Calibri"/>
              </w:rPr>
              <w:t xml:space="preserve"> Sun     _________________________________</w:t>
            </w:r>
          </w:p>
          <w:p w14:paraId="15656922" w14:textId="77777777" w:rsidR="002B2D15" w:rsidRDefault="002B2D15" w:rsidP="00DC6E53">
            <w:pPr>
              <w:rPr>
                <w:rFonts w:ascii="Calibri" w:eastAsia="Times New Roman" w:hAnsi="Calibri" w:cs="Calibri"/>
              </w:rPr>
            </w:pPr>
          </w:p>
          <w:p w14:paraId="171204E1" w14:textId="2BB772CB" w:rsidR="002B2D15" w:rsidRDefault="002B2D15" w:rsidP="00DC6E53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Meeting preference: </w:t>
            </w:r>
            <w:sdt>
              <w:sdtPr>
                <w:rPr>
                  <w:rFonts w:ascii="Calibri" w:eastAsia="Times New Roman" w:hAnsi="Calibri" w:cs="Calibri"/>
                </w:rPr>
                <w:id w:val="7355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</w:rPr>
              <w:t xml:space="preserve">In-person </w:t>
            </w:r>
            <w:sdt>
              <w:sdtPr>
                <w:rPr>
                  <w:rFonts w:ascii="Calibri" w:eastAsia="Times New Roman" w:hAnsi="Calibri" w:cs="Calibri"/>
                </w:rPr>
                <w:id w:val="-2363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</w:rPr>
              <w:t>Remote</w:t>
            </w:r>
            <w:r w:rsidR="003637AA">
              <w:rPr>
                <w:rFonts w:ascii="Calibri" w:eastAsia="Times New Roman" w:hAnsi="Calibri" w:cs="Calibri"/>
              </w:rPr>
              <w:t xml:space="preserve"> (phone or video call)</w:t>
            </w:r>
            <w:r>
              <w:rPr>
                <w:rFonts w:ascii="Calibri" w:eastAsia="Times New Roman" w:hAnsi="Calibri" w:cs="Calibri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</w:rPr>
                <w:id w:val="-135819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</w:rPr>
              <w:t>Not sure yet</w:t>
            </w:r>
          </w:p>
          <w:p w14:paraId="4C2CAD7C" w14:textId="157FE1D2" w:rsidR="00462493" w:rsidRPr="00C50D4C" w:rsidRDefault="00462493" w:rsidP="00DC6E53">
            <w:pPr>
              <w:rPr>
                <w:rFonts w:ascii="Calibri" w:eastAsia="Times New Roman" w:hAnsi="Calibri" w:cs="Calibri"/>
              </w:rPr>
            </w:pPr>
          </w:p>
        </w:tc>
      </w:tr>
      <w:tr w:rsidR="003B1EF5" w:rsidRPr="00C50D4C" w14:paraId="2C6AF1EF" w14:textId="77777777" w:rsidTr="00DC7179">
        <w:trPr>
          <w:trHeight w:val="1427"/>
        </w:trPr>
        <w:tc>
          <w:tcPr>
            <w:tcW w:w="10267" w:type="dxa"/>
            <w:shd w:val="clear" w:color="auto" w:fill="auto"/>
          </w:tcPr>
          <w:p w14:paraId="6829F362" w14:textId="26555353" w:rsidR="003B1EF5" w:rsidRPr="00C50D4C" w:rsidRDefault="004E0142" w:rsidP="00DC6E53">
            <w:pPr>
              <w:rPr>
                <w:rFonts w:ascii="Calibri" w:eastAsia="Times New Roman" w:hAnsi="Calibri" w:cs="Calibri"/>
              </w:rPr>
            </w:pPr>
            <w:r w:rsidRPr="00C50D4C">
              <w:rPr>
                <w:rFonts w:ascii="Calibri" w:eastAsia="Times New Roman" w:hAnsi="Calibri" w:cs="Calibri"/>
              </w:rPr>
              <w:t>O</w:t>
            </w:r>
            <w:r w:rsidR="003B1EF5" w:rsidRPr="00C50D4C">
              <w:rPr>
                <w:rFonts w:ascii="Calibri" w:eastAsia="Times New Roman" w:hAnsi="Calibri" w:cs="Calibri"/>
              </w:rPr>
              <w:t>ther</w:t>
            </w:r>
            <w:r w:rsidRPr="00C50D4C">
              <w:rPr>
                <w:rFonts w:ascii="Calibri" w:eastAsia="Times New Roman" w:hAnsi="Calibri" w:cs="Calibri"/>
              </w:rPr>
              <w:t xml:space="preserve"> important notes </w:t>
            </w:r>
            <w:r w:rsidRPr="00C50D4C"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r w:rsidR="00F842A5" w:rsidRPr="00C50D4C">
              <w:rPr>
                <w:rFonts w:ascii="Calibri" w:eastAsia="Times New Roman" w:hAnsi="Calibri" w:cs="Calibri"/>
                <w:sz w:val="20"/>
                <w:szCs w:val="20"/>
              </w:rPr>
              <w:t xml:space="preserve">please </w:t>
            </w:r>
            <w:r w:rsidRPr="00C50D4C">
              <w:rPr>
                <w:rFonts w:ascii="Calibri" w:eastAsia="Times New Roman" w:hAnsi="Calibri" w:cs="Calibri"/>
                <w:sz w:val="20"/>
                <w:szCs w:val="20"/>
              </w:rPr>
              <w:t>be specific):</w:t>
            </w:r>
          </w:p>
        </w:tc>
      </w:tr>
    </w:tbl>
    <w:p w14:paraId="659E2656" w14:textId="77777777" w:rsidR="00462493" w:rsidRDefault="00462493" w:rsidP="00A7171A">
      <w:pPr>
        <w:rPr>
          <w:rFonts w:ascii="Calibri" w:eastAsia="Times New Roman" w:hAnsi="Calibri" w:cs="Calibri"/>
        </w:rPr>
      </w:pPr>
    </w:p>
    <w:p w14:paraId="1F2E25C9" w14:textId="2E9001B4" w:rsidR="00A7171A" w:rsidRPr="00C50D4C" w:rsidRDefault="003D177E" w:rsidP="00A7171A">
      <w:pPr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</w:rPr>
        <w:br w:type="textWrapping" w:clear="all"/>
      </w:r>
      <w:r w:rsidR="00A7171A" w:rsidRPr="00C50D4C">
        <w:rPr>
          <w:rFonts w:ascii="Calibri" w:eastAsia="Times New Roman" w:hAnsi="Calibri" w:cs="Calibri"/>
          <w:b/>
        </w:rPr>
        <w:t>Legal Status &amp; Legal Representative Contact Information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2970"/>
        <w:gridCol w:w="2700"/>
      </w:tblGrid>
      <w:tr w:rsidR="00A7171A" w:rsidRPr="00C50D4C" w14:paraId="631025C6" w14:textId="77777777" w:rsidTr="00B24084">
        <w:tc>
          <w:tcPr>
            <w:tcW w:w="10260" w:type="dxa"/>
            <w:gridSpan w:val="3"/>
            <w:shd w:val="clear" w:color="auto" w:fill="auto"/>
          </w:tcPr>
          <w:p w14:paraId="27D2BAF3" w14:textId="37BB8D6B" w:rsidR="00DC6E53" w:rsidRPr="00DC6E53" w:rsidRDefault="00DC6E53" w:rsidP="00B24084">
            <w:pPr>
              <w:rPr>
                <w:rFonts w:ascii="Calibri" w:hAnsi="Calibri" w:cs="Calibri"/>
              </w:rPr>
            </w:pPr>
            <w:r w:rsidRPr="00DC6E53">
              <w:rPr>
                <w:rFonts w:ascii="Calibri" w:hAnsi="Calibri" w:cs="Calibri"/>
              </w:rPr>
              <w:t>Check box that applies:</w:t>
            </w:r>
          </w:p>
          <w:p w14:paraId="486C5E18" w14:textId="3103F344" w:rsidR="00A7171A" w:rsidRPr="00C50D4C" w:rsidRDefault="00000000" w:rsidP="00DC6E53">
            <w:pPr>
              <w:jc w:val="center"/>
              <w:rPr>
                <w:rFonts w:ascii="Calibri" w:eastAsia="Times New Roman" w:hAnsi="Calibri" w:cs="Calibri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-137992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6E5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7171A" w:rsidRPr="00C50D4C">
              <w:rPr>
                <w:rFonts w:ascii="Calibri" w:eastAsia="Times New Roman" w:hAnsi="Calibri" w:cs="Calibri"/>
              </w:rPr>
              <w:t>responsible for self</w:t>
            </w:r>
            <w:r w:rsidR="00A7171A" w:rsidRPr="00C50D4C">
              <w:rPr>
                <w:rFonts w:ascii="Calibri" w:eastAsia="Times New Roman" w:hAnsi="Calibri" w:cs="Calibri"/>
              </w:rPr>
              <w:tab/>
            </w:r>
            <w:r w:rsidR="00A7171A" w:rsidRPr="00C50D4C">
              <w:rPr>
                <w:rFonts w:ascii="Calibri" w:eastAsia="Times New Roman" w:hAnsi="Calibri" w:cs="Calibri"/>
              </w:rPr>
              <w:tab/>
            </w:r>
            <w:sdt>
              <w:sdtPr>
                <w:rPr>
                  <w:rFonts w:ascii="Calibri" w:eastAsia="Times New Roman" w:hAnsi="Calibri" w:cs="Calibri"/>
                </w:rPr>
                <w:id w:val="114654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086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7171A" w:rsidRPr="00C50D4C">
              <w:rPr>
                <w:rFonts w:ascii="Calibri" w:eastAsia="Times New Roman" w:hAnsi="Calibri" w:cs="Calibri"/>
              </w:rPr>
              <w:t xml:space="preserve">under guardianship </w:t>
            </w:r>
            <w:r w:rsidR="00A7171A" w:rsidRPr="002B2D15">
              <w:rPr>
                <w:rFonts w:ascii="Calibri" w:eastAsia="Times New Roman" w:hAnsi="Calibri" w:cs="Calibri"/>
                <w:bCs/>
                <w:sz w:val="20"/>
                <w:szCs w:val="20"/>
              </w:rPr>
              <w:t>(complete section below)</w:t>
            </w:r>
          </w:p>
          <w:p w14:paraId="0062A2E7" w14:textId="77777777" w:rsidR="00A7171A" w:rsidRPr="00C50D4C" w:rsidRDefault="00A7171A" w:rsidP="00B24084">
            <w:pPr>
              <w:rPr>
                <w:rFonts w:ascii="Calibri" w:eastAsia="Times New Roman" w:hAnsi="Calibri" w:cs="Calibri"/>
              </w:rPr>
            </w:pPr>
            <w:r w:rsidRPr="00C50D4C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A7171A" w:rsidRPr="00C50D4C" w14:paraId="36ABAE64" w14:textId="77777777" w:rsidTr="002B2D15">
        <w:trPr>
          <w:trHeight w:val="620"/>
        </w:trPr>
        <w:tc>
          <w:tcPr>
            <w:tcW w:w="4590" w:type="dxa"/>
          </w:tcPr>
          <w:p w14:paraId="7D85FD10" w14:textId="77777777" w:rsidR="00A7171A" w:rsidRPr="00C50D4C" w:rsidRDefault="00A7171A" w:rsidP="00B24084">
            <w:pPr>
              <w:rPr>
                <w:rFonts w:ascii="Calibri" w:eastAsia="Times New Roman" w:hAnsi="Calibri" w:cs="Calibri"/>
              </w:rPr>
            </w:pPr>
            <w:r w:rsidRPr="00C50D4C">
              <w:rPr>
                <w:rFonts w:ascii="Calibri" w:eastAsia="Times New Roman" w:hAnsi="Calibri" w:cs="Calibri"/>
              </w:rPr>
              <w:t>First name:</w:t>
            </w:r>
          </w:p>
          <w:p w14:paraId="184A38C4" w14:textId="77777777" w:rsidR="00A7171A" w:rsidRPr="00C50D4C" w:rsidRDefault="00A7171A" w:rsidP="00B24084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727064AF" w14:textId="77777777" w:rsidR="00A7171A" w:rsidRPr="00C50D4C" w:rsidRDefault="00A7171A" w:rsidP="00B24084">
            <w:pPr>
              <w:rPr>
                <w:rFonts w:ascii="Calibri" w:eastAsia="Times New Roman" w:hAnsi="Calibri" w:cs="Calibri"/>
              </w:rPr>
            </w:pPr>
            <w:r w:rsidRPr="00C50D4C">
              <w:rPr>
                <w:rFonts w:ascii="Calibri" w:eastAsia="Times New Roman" w:hAnsi="Calibri" w:cs="Calibri"/>
              </w:rPr>
              <w:t>Last name:</w:t>
            </w:r>
          </w:p>
          <w:p w14:paraId="5CD3713A" w14:textId="77777777" w:rsidR="00A7171A" w:rsidRPr="00C50D4C" w:rsidRDefault="00A7171A" w:rsidP="00B24084">
            <w:pPr>
              <w:rPr>
                <w:rFonts w:ascii="Calibri" w:eastAsia="Times New Roman" w:hAnsi="Calibri" w:cs="Calibri"/>
              </w:rPr>
            </w:pPr>
          </w:p>
        </w:tc>
      </w:tr>
      <w:tr w:rsidR="00A7171A" w:rsidRPr="00C50D4C" w14:paraId="2D418589" w14:textId="77777777" w:rsidTr="002B2D15">
        <w:trPr>
          <w:trHeight w:val="647"/>
        </w:trPr>
        <w:tc>
          <w:tcPr>
            <w:tcW w:w="4590" w:type="dxa"/>
          </w:tcPr>
          <w:p w14:paraId="734DF084" w14:textId="77777777" w:rsidR="00A7171A" w:rsidRPr="00C50D4C" w:rsidRDefault="00A7171A" w:rsidP="00B24084">
            <w:pPr>
              <w:rPr>
                <w:rFonts w:ascii="Calibri" w:eastAsia="Times New Roman" w:hAnsi="Calibri" w:cs="Calibri"/>
              </w:rPr>
            </w:pPr>
            <w:r w:rsidRPr="00C50D4C">
              <w:rPr>
                <w:rFonts w:ascii="Calibri" w:eastAsia="Times New Roman" w:hAnsi="Calibri" w:cs="Calibri"/>
              </w:rPr>
              <w:t>Address:</w:t>
            </w:r>
          </w:p>
        </w:tc>
        <w:tc>
          <w:tcPr>
            <w:tcW w:w="2970" w:type="dxa"/>
          </w:tcPr>
          <w:p w14:paraId="1010EF04" w14:textId="77777777" w:rsidR="00A7171A" w:rsidRPr="00C50D4C" w:rsidRDefault="00A7171A" w:rsidP="00B24084">
            <w:pPr>
              <w:rPr>
                <w:rFonts w:ascii="Calibri" w:eastAsia="Times New Roman" w:hAnsi="Calibri" w:cs="Calibri"/>
              </w:rPr>
            </w:pPr>
            <w:r w:rsidRPr="00C50D4C">
              <w:rPr>
                <w:rFonts w:ascii="Calibri" w:eastAsia="Times New Roman" w:hAnsi="Calibri" w:cs="Calibri"/>
              </w:rPr>
              <w:t xml:space="preserve">City: </w:t>
            </w:r>
          </w:p>
        </w:tc>
        <w:tc>
          <w:tcPr>
            <w:tcW w:w="2700" w:type="dxa"/>
            <w:shd w:val="clear" w:color="auto" w:fill="auto"/>
          </w:tcPr>
          <w:p w14:paraId="74AE380E" w14:textId="1F18B130" w:rsidR="00A7171A" w:rsidRPr="00C50D4C" w:rsidRDefault="00A7171A" w:rsidP="00B24084">
            <w:pPr>
              <w:rPr>
                <w:rFonts w:ascii="Calibri" w:eastAsia="Times New Roman" w:hAnsi="Calibri" w:cs="Calibri"/>
              </w:rPr>
            </w:pPr>
            <w:r w:rsidRPr="00C50D4C">
              <w:rPr>
                <w:rFonts w:ascii="Calibri" w:eastAsia="Times New Roman" w:hAnsi="Calibri" w:cs="Calibri"/>
              </w:rPr>
              <w:t>Zip</w:t>
            </w:r>
            <w:r w:rsidR="006821A6" w:rsidRPr="00C50D4C">
              <w:rPr>
                <w:rFonts w:ascii="Calibri" w:eastAsia="Times New Roman" w:hAnsi="Calibri" w:cs="Calibri"/>
              </w:rPr>
              <w:t xml:space="preserve"> code</w:t>
            </w:r>
            <w:r w:rsidRPr="00C50D4C">
              <w:rPr>
                <w:rFonts w:ascii="Calibri" w:eastAsia="Times New Roman" w:hAnsi="Calibri" w:cs="Calibri"/>
              </w:rPr>
              <w:t>:</w:t>
            </w:r>
          </w:p>
          <w:p w14:paraId="5AA9557D" w14:textId="77777777" w:rsidR="00A7171A" w:rsidRPr="00C50D4C" w:rsidRDefault="00A7171A" w:rsidP="00B24084">
            <w:pPr>
              <w:rPr>
                <w:rFonts w:ascii="Calibri" w:eastAsia="Times New Roman" w:hAnsi="Calibri" w:cs="Calibri"/>
              </w:rPr>
            </w:pPr>
          </w:p>
        </w:tc>
      </w:tr>
      <w:tr w:rsidR="00A7171A" w:rsidRPr="00C50D4C" w14:paraId="26CABF3F" w14:textId="77777777" w:rsidTr="002B2D15">
        <w:trPr>
          <w:trHeight w:val="593"/>
        </w:trPr>
        <w:tc>
          <w:tcPr>
            <w:tcW w:w="4590" w:type="dxa"/>
          </w:tcPr>
          <w:p w14:paraId="45ACAC8A" w14:textId="64EE9374" w:rsidR="00A7171A" w:rsidRPr="00C50D4C" w:rsidRDefault="002B2D15" w:rsidP="00B24084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Email</w:t>
            </w:r>
            <w:r w:rsidR="00A7171A" w:rsidRPr="00C50D4C">
              <w:rPr>
                <w:rFonts w:ascii="Calibri" w:eastAsia="Times New Roman" w:hAnsi="Calibri" w:cs="Calibri"/>
              </w:rPr>
              <w:t xml:space="preserve">:  </w:t>
            </w:r>
          </w:p>
          <w:p w14:paraId="0C6406D3" w14:textId="77777777" w:rsidR="00A7171A" w:rsidRPr="00C50D4C" w:rsidRDefault="00A7171A" w:rsidP="00B24084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970" w:type="dxa"/>
          </w:tcPr>
          <w:p w14:paraId="74667436" w14:textId="4F1835D6" w:rsidR="00A7171A" w:rsidRPr="00C50D4C" w:rsidRDefault="002B2D15" w:rsidP="00B24084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Phone</w:t>
            </w:r>
            <w:r w:rsidR="00A7171A" w:rsidRPr="00C50D4C">
              <w:rPr>
                <w:rFonts w:ascii="Calibri" w:eastAsia="Times New Roman" w:hAnsi="Calibri" w:cs="Calibri"/>
              </w:rPr>
              <w:t xml:space="preserve"> Number: </w:t>
            </w:r>
          </w:p>
        </w:tc>
        <w:tc>
          <w:tcPr>
            <w:tcW w:w="2700" w:type="dxa"/>
            <w:shd w:val="clear" w:color="auto" w:fill="auto"/>
          </w:tcPr>
          <w:p w14:paraId="1985383A" w14:textId="5245E528" w:rsidR="00A7171A" w:rsidRPr="00C50D4C" w:rsidRDefault="002B2D15" w:rsidP="00B24084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Fax Number</w:t>
            </w:r>
            <w:r w:rsidR="00A7171A" w:rsidRPr="00C50D4C">
              <w:rPr>
                <w:rFonts w:ascii="Calibri" w:eastAsia="Times New Roman" w:hAnsi="Calibri" w:cs="Calibri"/>
              </w:rPr>
              <w:t>:</w:t>
            </w:r>
          </w:p>
        </w:tc>
      </w:tr>
    </w:tbl>
    <w:p w14:paraId="744BCB68" w14:textId="77777777" w:rsidR="00462493" w:rsidRDefault="00462493" w:rsidP="00656DB8">
      <w:pPr>
        <w:rPr>
          <w:rFonts w:ascii="Calibri" w:eastAsia="Times New Roman" w:hAnsi="Calibri" w:cs="Calibri"/>
        </w:rPr>
      </w:pPr>
    </w:p>
    <w:p w14:paraId="7AB2A839" w14:textId="7C4D629E" w:rsidR="000D1D56" w:rsidRPr="00C50D4C" w:rsidRDefault="00112770" w:rsidP="00656DB8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</w:rPr>
        <w:lastRenderedPageBreak/>
        <w:t xml:space="preserve">Current </w:t>
      </w:r>
      <w:r w:rsidR="005248F4" w:rsidRPr="00C50D4C">
        <w:rPr>
          <w:rFonts w:ascii="Calibri" w:eastAsia="Times New Roman" w:hAnsi="Calibri" w:cs="Calibri"/>
          <w:b/>
        </w:rPr>
        <w:t>Case Manager Information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3960"/>
        <w:gridCol w:w="1710"/>
      </w:tblGrid>
      <w:tr w:rsidR="00112770" w:rsidRPr="00C50D4C" w14:paraId="0F083BCB" w14:textId="77777777" w:rsidTr="00B34487">
        <w:trPr>
          <w:trHeight w:val="300"/>
        </w:trPr>
        <w:tc>
          <w:tcPr>
            <w:tcW w:w="10260" w:type="dxa"/>
            <w:gridSpan w:val="3"/>
            <w:shd w:val="clear" w:color="auto" w:fill="auto"/>
          </w:tcPr>
          <w:p w14:paraId="18304A52" w14:textId="0361C416" w:rsidR="00112770" w:rsidRDefault="00112770" w:rsidP="003565CC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Check box that applies:</w:t>
            </w:r>
          </w:p>
          <w:p w14:paraId="312C6415" w14:textId="27AC4BC9" w:rsidR="00112770" w:rsidRPr="00C50D4C" w:rsidRDefault="00000000" w:rsidP="00DC6E53">
            <w:pPr>
              <w:jc w:val="center"/>
              <w:rPr>
                <w:rFonts w:ascii="Calibri" w:eastAsia="Times New Roman" w:hAnsi="Calibri" w:cs="Calibri"/>
              </w:rPr>
            </w:pPr>
            <w:sdt>
              <w:sdtPr>
                <w:rPr>
                  <w:rFonts w:ascii="Calibri" w:eastAsia="Times New Roman" w:hAnsi="Calibri" w:cs="Calibri"/>
                </w:rPr>
                <w:id w:val="90364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277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12770">
              <w:rPr>
                <w:rFonts w:ascii="Calibri" w:eastAsia="Times New Roman" w:hAnsi="Calibri" w:cs="Calibri"/>
              </w:rPr>
              <w:t xml:space="preserve">Housing Consultant </w:t>
            </w:r>
            <w:sdt>
              <w:sdtPr>
                <w:rPr>
                  <w:rFonts w:ascii="Calibri" w:eastAsia="Times New Roman" w:hAnsi="Calibri" w:cs="Calibri"/>
                </w:rPr>
                <w:id w:val="201440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277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12770">
              <w:rPr>
                <w:rFonts w:ascii="Calibri" w:eastAsia="Times New Roman" w:hAnsi="Calibri" w:cs="Calibri"/>
              </w:rPr>
              <w:t xml:space="preserve">Waiver Case Manager </w:t>
            </w:r>
            <w:sdt>
              <w:sdtPr>
                <w:rPr>
                  <w:rFonts w:ascii="Calibri" w:eastAsia="Times New Roman" w:hAnsi="Calibri" w:cs="Calibri"/>
                </w:rPr>
                <w:id w:val="139307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277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12770">
              <w:rPr>
                <w:rFonts w:ascii="Calibri" w:eastAsia="Times New Roman" w:hAnsi="Calibri" w:cs="Calibri"/>
              </w:rPr>
              <w:t xml:space="preserve">Targeted Case Manager </w:t>
            </w:r>
            <w:sdt>
              <w:sdtPr>
                <w:rPr>
                  <w:rFonts w:ascii="Calibri" w:eastAsia="Times New Roman" w:hAnsi="Calibri" w:cs="Calibri"/>
                </w:rPr>
                <w:id w:val="84350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277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12770">
              <w:rPr>
                <w:rFonts w:ascii="Calibri" w:eastAsia="Times New Roman" w:hAnsi="Calibri" w:cs="Calibri"/>
              </w:rPr>
              <w:t xml:space="preserve">Moving Home MN </w:t>
            </w:r>
            <w:sdt>
              <w:sdtPr>
                <w:rPr>
                  <w:rFonts w:ascii="Calibri" w:eastAsia="Times New Roman" w:hAnsi="Calibri" w:cs="Calibri"/>
                </w:rPr>
                <w:id w:val="141157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277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12770">
              <w:rPr>
                <w:rFonts w:ascii="Calibri" w:eastAsia="Times New Roman" w:hAnsi="Calibri" w:cs="Calibri"/>
              </w:rPr>
              <w:t>None</w:t>
            </w:r>
          </w:p>
        </w:tc>
      </w:tr>
      <w:tr w:rsidR="00112770" w:rsidRPr="00C50D4C" w14:paraId="72D2FB8A" w14:textId="3B92E789" w:rsidTr="00112770">
        <w:trPr>
          <w:trHeight w:val="728"/>
        </w:trPr>
        <w:tc>
          <w:tcPr>
            <w:tcW w:w="4590" w:type="dxa"/>
            <w:shd w:val="clear" w:color="auto" w:fill="auto"/>
          </w:tcPr>
          <w:p w14:paraId="4A062E9D" w14:textId="35BAE25C" w:rsidR="00112770" w:rsidRPr="00C50D4C" w:rsidRDefault="002B2D15" w:rsidP="0011277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Names</w:t>
            </w:r>
            <w:r w:rsidR="00112770" w:rsidRPr="00C50D4C">
              <w:rPr>
                <w:rFonts w:ascii="Calibri" w:eastAsia="Times New Roman" w:hAnsi="Calibri" w:cs="Calibri"/>
              </w:rPr>
              <w:t>:</w:t>
            </w:r>
          </w:p>
          <w:p w14:paraId="4341EA2F" w14:textId="77777777" w:rsidR="00112770" w:rsidRPr="00C50D4C" w:rsidRDefault="00112770" w:rsidP="003565CC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960" w:type="dxa"/>
            <w:shd w:val="clear" w:color="auto" w:fill="auto"/>
          </w:tcPr>
          <w:p w14:paraId="52C1E09E" w14:textId="389339F1" w:rsidR="00112770" w:rsidRPr="00C50D4C" w:rsidRDefault="00112770" w:rsidP="003565CC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Agency</w:t>
            </w:r>
            <w:r w:rsidRPr="00C50D4C">
              <w:rPr>
                <w:rFonts w:ascii="Calibri" w:eastAsia="Times New Roman" w:hAnsi="Calibri" w:cs="Calibri"/>
              </w:rPr>
              <w:t xml:space="preserve"> Name:</w:t>
            </w:r>
          </w:p>
        </w:tc>
        <w:tc>
          <w:tcPr>
            <w:tcW w:w="1710" w:type="dxa"/>
            <w:shd w:val="clear" w:color="auto" w:fill="auto"/>
          </w:tcPr>
          <w:p w14:paraId="0DC93456" w14:textId="7D70EA5F" w:rsidR="00112770" w:rsidRPr="00C50D4C" w:rsidRDefault="00112770" w:rsidP="0011277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NPI:</w:t>
            </w:r>
          </w:p>
        </w:tc>
      </w:tr>
      <w:tr w:rsidR="003565CC" w:rsidRPr="00C50D4C" w14:paraId="7C419CDE" w14:textId="77777777" w:rsidTr="00112770">
        <w:trPr>
          <w:trHeight w:val="800"/>
        </w:trPr>
        <w:tc>
          <w:tcPr>
            <w:tcW w:w="10260" w:type="dxa"/>
            <w:gridSpan w:val="3"/>
            <w:shd w:val="clear" w:color="auto" w:fill="auto"/>
          </w:tcPr>
          <w:p w14:paraId="6E8E34EF" w14:textId="5F7EE831" w:rsidR="003565CC" w:rsidRPr="00C50D4C" w:rsidRDefault="00112770" w:rsidP="003565CC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Address</w:t>
            </w:r>
            <w:r w:rsidR="003565CC" w:rsidRPr="00C50D4C">
              <w:rPr>
                <w:rFonts w:ascii="Calibri" w:eastAsia="Times New Roman" w:hAnsi="Calibri" w:cs="Calibri"/>
              </w:rPr>
              <w:t>:                                                                      City:</w:t>
            </w:r>
            <w:r w:rsidR="003565CC" w:rsidRPr="00C50D4C">
              <w:rPr>
                <w:rFonts w:ascii="Calibri" w:eastAsia="Times New Roman" w:hAnsi="Calibri" w:cs="Calibri"/>
              </w:rPr>
              <w:tab/>
            </w:r>
            <w:r w:rsidR="003565CC" w:rsidRPr="00C50D4C">
              <w:rPr>
                <w:rFonts w:ascii="Calibri" w:eastAsia="Times New Roman" w:hAnsi="Calibri" w:cs="Calibri"/>
              </w:rPr>
              <w:tab/>
            </w:r>
            <w:r w:rsidR="003565CC" w:rsidRPr="00C50D4C">
              <w:rPr>
                <w:rFonts w:ascii="Calibri" w:eastAsia="Times New Roman" w:hAnsi="Calibri" w:cs="Calibri"/>
              </w:rPr>
              <w:tab/>
            </w:r>
            <w:r w:rsidR="003565CC" w:rsidRPr="00C50D4C">
              <w:rPr>
                <w:rFonts w:ascii="Calibri" w:eastAsia="Times New Roman" w:hAnsi="Calibri" w:cs="Calibri"/>
              </w:rPr>
              <w:tab/>
              <w:t xml:space="preserve">Zip code: </w:t>
            </w:r>
          </w:p>
          <w:p w14:paraId="489AF8A5" w14:textId="6091ACC8" w:rsidR="003565CC" w:rsidRPr="00C50D4C" w:rsidRDefault="003565CC" w:rsidP="003565CC">
            <w:pPr>
              <w:rPr>
                <w:rFonts w:ascii="Calibri" w:eastAsia="Times New Roman" w:hAnsi="Calibri" w:cs="Calibri"/>
                <w:b/>
              </w:rPr>
            </w:pPr>
            <w:r w:rsidRPr="00C50D4C">
              <w:rPr>
                <w:rFonts w:ascii="Calibri" w:eastAsia="Times New Roman" w:hAnsi="Calibri" w:cs="Calibri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  <w:tr w:rsidR="003565CC" w:rsidRPr="00C50D4C" w14:paraId="3AB2C4BD" w14:textId="77777777" w:rsidTr="00852E54">
        <w:trPr>
          <w:trHeight w:val="576"/>
        </w:trPr>
        <w:tc>
          <w:tcPr>
            <w:tcW w:w="10260" w:type="dxa"/>
            <w:gridSpan w:val="3"/>
            <w:shd w:val="clear" w:color="auto" w:fill="auto"/>
          </w:tcPr>
          <w:p w14:paraId="7C2BE310" w14:textId="0BDC3A45" w:rsidR="003565CC" w:rsidRPr="00C50D4C" w:rsidRDefault="003565CC" w:rsidP="003565CC">
            <w:pPr>
              <w:rPr>
                <w:rFonts w:ascii="Calibri" w:eastAsia="Times New Roman" w:hAnsi="Calibri" w:cs="Calibri"/>
              </w:rPr>
            </w:pPr>
            <w:r w:rsidRPr="00C50D4C">
              <w:rPr>
                <w:rFonts w:ascii="Calibri" w:eastAsia="Times New Roman" w:hAnsi="Calibri" w:cs="Calibri"/>
              </w:rPr>
              <w:t>E-mail Address:</w:t>
            </w:r>
          </w:p>
        </w:tc>
      </w:tr>
      <w:tr w:rsidR="00112770" w:rsidRPr="00C50D4C" w14:paraId="0DBA7F2D" w14:textId="77777777" w:rsidTr="00112770">
        <w:trPr>
          <w:trHeight w:val="576"/>
        </w:trPr>
        <w:tc>
          <w:tcPr>
            <w:tcW w:w="4590" w:type="dxa"/>
            <w:shd w:val="clear" w:color="auto" w:fill="auto"/>
          </w:tcPr>
          <w:p w14:paraId="21EB9DCB" w14:textId="77777777" w:rsidR="00112770" w:rsidRPr="00112770" w:rsidRDefault="00112770" w:rsidP="00112770">
            <w:pPr>
              <w:rPr>
                <w:rFonts w:ascii="Calibri" w:eastAsia="Times New Roman" w:hAnsi="Calibri" w:cs="Calibri"/>
              </w:rPr>
            </w:pPr>
            <w:r w:rsidRPr="00112770">
              <w:rPr>
                <w:rFonts w:ascii="Calibri" w:eastAsia="Times New Roman" w:hAnsi="Calibri" w:cs="Calibri"/>
              </w:rPr>
              <w:t>Office number (with direct ext. if applicable):</w:t>
            </w:r>
          </w:p>
          <w:p w14:paraId="6250E44F" w14:textId="77777777" w:rsidR="00112770" w:rsidRPr="00C50D4C" w:rsidRDefault="00112770" w:rsidP="003565CC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5670" w:type="dxa"/>
            <w:gridSpan w:val="2"/>
          </w:tcPr>
          <w:p w14:paraId="2588D75B" w14:textId="78F373E5" w:rsidR="00112770" w:rsidRPr="00C50D4C" w:rsidRDefault="00112770" w:rsidP="00112770">
            <w:pPr>
              <w:rPr>
                <w:rFonts w:ascii="Calibri" w:eastAsia="Times New Roman" w:hAnsi="Calibri" w:cs="Calibri"/>
              </w:rPr>
            </w:pPr>
            <w:r w:rsidRPr="00C50D4C">
              <w:rPr>
                <w:rFonts w:ascii="Calibri" w:eastAsia="Times New Roman" w:hAnsi="Calibri" w:cs="Calibri"/>
              </w:rPr>
              <w:t>Office Fax:</w:t>
            </w:r>
          </w:p>
        </w:tc>
      </w:tr>
    </w:tbl>
    <w:p w14:paraId="515EEE9B" w14:textId="77777777" w:rsidR="00A77229" w:rsidRPr="00C50D4C" w:rsidRDefault="00A77229" w:rsidP="005C478D">
      <w:pPr>
        <w:suppressAutoHyphens/>
        <w:spacing w:line="100" w:lineRule="atLeast"/>
        <w:rPr>
          <w:rFonts w:ascii="Calibri" w:hAnsi="Calibri" w:cs="Calibri"/>
          <w:kern w:val="2"/>
          <w:sz w:val="20"/>
          <w:lang w:eastAsia="ar-SA"/>
        </w:rPr>
      </w:pPr>
    </w:p>
    <w:p w14:paraId="06075ADB" w14:textId="63353AB4" w:rsidR="004B4E9D" w:rsidRPr="00C50D4C" w:rsidRDefault="004B4E9D" w:rsidP="005C478D">
      <w:pPr>
        <w:suppressAutoHyphens/>
        <w:spacing w:line="100" w:lineRule="atLeast"/>
        <w:rPr>
          <w:rFonts w:ascii="Calibri" w:hAnsi="Calibri" w:cs="Calibri"/>
          <w:kern w:val="2"/>
          <w:sz w:val="20"/>
          <w:lang w:eastAsia="ar-SA"/>
        </w:rPr>
      </w:pPr>
    </w:p>
    <w:p w14:paraId="0C85127D" w14:textId="77777777" w:rsidR="00756532" w:rsidRPr="00C50D4C" w:rsidRDefault="00756532" w:rsidP="005C478D">
      <w:pPr>
        <w:suppressAutoHyphens/>
        <w:spacing w:line="100" w:lineRule="atLeast"/>
        <w:rPr>
          <w:rFonts w:ascii="Calibri" w:hAnsi="Calibri" w:cs="Calibri"/>
          <w:kern w:val="2"/>
          <w:sz w:val="24"/>
          <w:szCs w:val="24"/>
          <w:lang w:eastAsia="ar-SA"/>
        </w:rPr>
      </w:pPr>
    </w:p>
    <w:p w14:paraId="4C0AC7A6" w14:textId="75F960A8" w:rsidR="00756532" w:rsidRPr="00C50D4C" w:rsidRDefault="00250565" w:rsidP="00756532">
      <w:pPr>
        <w:suppressAutoHyphens/>
        <w:spacing w:line="100" w:lineRule="atLeast"/>
        <w:jc w:val="center"/>
        <w:rPr>
          <w:rFonts w:ascii="Calibri" w:hAnsi="Calibri" w:cs="Calibri"/>
          <w:b/>
          <w:i/>
          <w:kern w:val="2"/>
          <w:lang w:eastAsia="ar-SA"/>
        </w:rPr>
      </w:pPr>
      <w:r>
        <w:rPr>
          <w:rFonts w:ascii="Calibri" w:hAnsi="Calibri" w:cs="Calibri"/>
          <w:b/>
          <w:i/>
          <w:kern w:val="2"/>
          <w:lang w:eastAsia="ar-SA"/>
        </w:rPr>
        <w:t>*</w:t>
      </w:r>
      <w:r w:rsidR="00112770">
        <w:rPr>
          <w:rFonts w:ascii="Calibri" w:hAnsi="Calibri" w:cs="Calibri"/>
          <w:b/>
          <w:i/>
          <w:kern w:val="2"/>
          <w:lang w:eastAsia="ar-SA"/>
        </w:rPr>
        <w:t xml:space="preserve">Do include any </w:t>
      </w:r>
      <w:r w:rsidR="007055CF" w:rsidRPr="00C50D4C">
        <w:rPr>
          <w:rFonts w:ascii="Calibri" w:hAnsi="Calibri" w:cs="Calibri"/>
          <w:b/>
          <w:i/>
          <w:kern w:val="2"/>
          <w:lang w:eastAsia="ar-SA"/>
        </w:rPr>
        <w:t xml:space="preserve">other </w:t>
      </w:r>
      <w:r w:rsidR="00112770">
        <w:rPr>
          <w:rFonts w:ascii="Calibri" w:hAnsi="Calibri" w:cs="Calibri"/>
          <w:b/>
          <w:i/>
          <w:kern w:val="2"/>
          <w:lang w:eastAsia="ar-SA"/>
        </w:rPr>
        <w:t xml:space="preserve">available </w:t>
      </w:r>
      <w:r w:rsidR="007055CF" w:rsidRPr="00C50D4C">
        <w:rPr>
          <w:rFonts w:ascii="Calibri" w:hAnsi="Calibri" w:cs="Calibri"/>
          <w:b/>
          <w:i/>
          <w:kern w:val="2"/>
          <w:lang w:eastAsia="ar-SA"/>
        </w:rPr>
        <w:t xml:space="preserve">supporting documents </w:t>
      </w:r>
      <w:r w:rsidR="00112770" w:rsidRPr="00250565">
        <w:rPr>
          <w:rFonts w:ascii="Calibri" w:hAnsi="Calibri" w:cs="Calibri"/>
          <w:bCs/>
          <w:i/>
          <w:kern w:val="2"/>
          <w:lang w:eastAsia="ar-SA"/>
        </w:rPr>
        <w:t xml:space="preserve">(like most recent </w:t>
      </w:r>
      <w:r w:rsidR="00417E5B">
        <w:rPr>
          <w:rFonts w:ascii="Calibri" w:hAnsi="Calibri" w:cs="Calibri"/>
          <w:bCs/>
          <w:i/>
          <w:kern w:val="2"/>
          <w:lang w:eastAsia="ar-SA"/>
        </w:rPr>
        <w:t xml:space="preserve">PSN, </w:t>
      </w:r>
      <w:r w:rsidR="00112770" w:rsidRPr="00250565">
        <w:rPr>
          <w:rFonts w:ascii="Calibri" w:hAnsi="Calibri" w:cs="Calibri"/>
          <w:bCs/>
          <w:i/>
          <w:kern w:val="2"/>
          <w:lang w:eastAsia="ar-SA"/>
        </w:rPr>
        <w:t>Assessments</w:t>
      </w:r>
      <w:r w:rsidRPr="00250565">
        <w:rPr>
          <w:rFonts w:ascii="Calibri" w:hAnsi="Calibri" w:cs="Calibri"/>
          <w:bCs/>
          <w:i/>
          <w:kern w:val="2"/>
          <w:lang w:eastAsia="ar-SA"/>
        </w:rPr>
        <w:t>, Medical Opinion letter</w:t>
      </w:r>
      <w:r w:rsidR="00417E5B">
        <w:rPr>
          <w:rFonts w:ascii="Calibri" w:hAnsi="Calibri" w:cs="Calibri"/>
          <w:bCs/>
          <w:i/>
          <w:kern w:val="2"/>
          <w:lang w:eastAsia="ar-SA"/>
        </w:rPr>
        <w:t>,</w:t>
      </w:r>
      <w:r>
        <w:rPr>
          <w:rFonts w:ascii="Calibri" w:hAnsi="Calibri" w:cs="Calibri"/>
          <w:bCs/>
          <w:i/>
          <w:kern w:val="2"/>
          <w:lang w:eastAsia="ar-SA"/>
        </w:rPr>
        <w:t xml:space="preserve"> etc.</w:t>
      </w:r>
      <w:r w:rsidRPr="00250565">
        <w:rPr>
          <w:rFonts w:ascii="Calibri" w:hAnsi="Calibri" w:cs="Calibri"/>
          <w:bCs/>
          <w:i/>
          <w:kern w:val="2"/>
          <w:lang w:eastAsia="ar-SA"/>
        </w:rPr>
        <w:t>)</w:t>
      </w:r>
      <w:r w:rsidR="00112770" w:rsidRPr="00250565">
        <w:rPr>
          <w:rFonts w:ascii="Calibri" w:hAnsi="Calibri" w:cs="Calibri"/>
          <w:bCs/>
          <w:i/>
          <w:kern w:val="2"/>
          <w:lang w:eastAsia="ar-SA"/>
        </w:rPr>
        <w:t xml:space="preserve"> </w:t>
      </w:r>
    </w:p>
    <w:p w14:paraId="3D58CC12" w14:textId="1299ABC1" w:rsidR="005E6552" w:rsidRDefault="005E6552" w:rsidP="00B90788">
      <w:pPr>
        <w:suppressAutoHyphens/>
        <w:spacing w:line="100" w:lineRule="atLeast"/>
        <w:jc w:val="center"/>
        <w:rPr>
          <w:rFonts w:ascii="Calibri" w:hAnsi="Calibri" w:cs="Calibri"/>
          <w:i/>
          <w:kern w:val="2"/>
          <w:lang w:eastAsia="ar-SA"/>
        </w:rPr>
      </w:pPr>
    </w:p>
    <w:p w14:paraId="2DB64E28" w14:textId="77777777" w:rsidR="00767831" w:rsidRDefault="00767831" w:rsidP="00B90788">
      <w:pPr>
        <w:suppressAutoHyphens/>
        <w:spacing w:line="100" w:lineRule="atLeast"/>
        <w:jc w:val="center"/>
        <w:rPr>
          <w:rFonts w:ascii="Calibri" w:hAnsi="Calibri" w:cs="Calibri"/>
          <w:i/>
          <w:kern w:val="2"/>
          <w:lang w:eastAsia="ar-SA"/>
        </w:rPr>
      </w:pPr>
    </w:p>
    <w:p w14:paraId="5BCFCD13" w14:textId="77777777" w:rsidR="00E03BE6" w:rsidRDefault="00E03BE6" w:rsidP="00B90788">
      <w:pPr>
        <w:suppressAutoHyphens/>
        <w:spacing w:line="100" w:lineRule="atLeast"/>
        <w:jc w:val="center"/>
        <w:rPr>
          <w:rFonts w:ascii="Calibri" w:hAnsi="Calibri" w:cs="Calibri"/>
          <w:i/>
          <w:kern w:val="2"/>
          <w:lang w:eastAsia="ar-SA"/>
        </w:rPr>
      </w:pPr>
    </w:p>
    <w:p w14:paraId="6B0E784C" w14:textId="77777777" w:rsidR="00250565" w:rsidRPr="00C50D4C" w:rsidRDefault="00250565" w:rsidP="00B90788">
      <w:pPr>
        <w:suppressAutoHyphens/>
        <w:spacing w:line="100" w:lineRule="atLeast"/>
        <w:jc w:val="center"/>
        <w:rPr>
          <w:rFonts w:ascii="Calibri" w:hAnsi="Calibri" w:cs="Calibri"/>
          <w:i/>
          <w:kern w:val="2"/>
          <w:lang w:eastAsia="ar-SA"/>
        </w:rPr>
      </w:pPr>
    </w:p>
    <w:p w14:paraId="2C5EBD18" w14:textId="6BB371C8" w:rsidR="005E6552" w:rsidRPr="00C50D4C" w:rsidRDefault="00571F5A" w:rsidP="005E6552">
      <w:pPr>
        <w:suppressAutoHyphens/>
        <w:spacing w:line="100" w:lineRule="atLeast"/>
        <w:rPr>
          <w:rFonts w:ascii="Calibri" w:hAnsi="Calibri" w:cs="Calibri"/>
          <w:iCs/>
          <w:kern w:val="2"/>
          <w:sz w:val="24"/>
          <w:szCs w:val="24"/>
          <w:lang w:eastAsia="ar-SA"/>
        </w:rPr>
      </w:pPr>
      <w:r w:rsidRPr="00C50D4C">
        <w:rPr>
          <w:rFonts w:ascii="Calibri" w:hAnsi="Calibri" w:cs="Calibri"/>
          <w:bCs/>
          <w:iCs/>
          <w:kern w:val="2"/>
          <w:sz w:val="24"/>
          <w:szCs w:val="24"/>
          <w:lang w:eastAsia="ar-SA"/>
        </w:rPr>
        <w:t>Referrer’s</w:t>
      </w:r>
      <w:r w:rsidR="005E6552" w:rsidRPr="00571F5A">
        <w:rPr>
          <w:rFonts w:ascii="Calibri" w:hAnsi="Calibri" w:cs="Calibri"/>
          <w:bCs/>
          <w:iCs/>
          <w:kern w:val="2"/>
          <w:sz w:val="24"/>
          <w:szCs w:val="24"/>
          <w:lang w:eastAsia="ar-SA"/>
        </w:rPr>
        <w:t xml:space="preserve"> </w:t>
      </w:r>
      <w:r w:rsidR="007E1307">
        <w:rPr>
          <w:rFonts w:ascii="Calibri" w:hAnsi="Calibri" w:cs="Calibri"/>
          <w:iCs/>
          <w:kern w:val="2"/>
          <w:sz w:val="24"/>
          <w:szCs w:val="24"/>
          <w:lang w:eastAsia="ar-SA"/>
        </w:rPr>
        <w:t>(e)</w:t>
      </w:r>
      <w:r w:rsidR="005E6552" w:rsidRPr="00C50D4C">
        <w:rPr>
          <w:rFonts w:ascii="Calibri" w:hAnsi="Calibri" w:cs="Calibri"/>
          <w:iCs/>
          <w:kern w:val="2"/>
          <w:sz w:val="24"/>
          <w:szCs w:val="24"/>
          <w:lang w:eastAsia="ar-SA"/>
        </w:rPr>
        <w:t>Signature: _____________________________</w:t>
      </w:r>
      <w:r w:rsidR="005E6552" w:rsidRPr="00C50D4C">
        <w:rPr>
          <w:rFonts w:ascii="Calibri" w:hAnsi="Calibri" w:cs="Calibri"/>
          <w:iCs/>
          <w:kern w:val="2"/>
          <w:sz w:val="24"/>
          <w:szCs w:val="24"/>
          <w:lang w:eastAsia="ar-SA"/>
        </w:rPr>
        <w:tab/>
      </w:r>
      <w:r w:rsidR="005E6552" w:rsidRPr="00C50D4C">
        <w:rPr>
          <w:rFonts w:ascii="Calibri" w:hAnsi="Calibri" w:cs="Calibri"/>
          <w:iCs/>
          <w:kern w:val="2"/>
          <w:sz w:val="24"/>
          <w:szCs w:val="24"/>
          <w:lang w:eastAsia="ar-SA"/>
        </w:rPr>
        <w:tab/>
        <w:t>Date: _______________</w:t>
      </w:r>
    </w:p>
    <w:p w14:paraId="698B382D" w14:textId="77777777" w:rsidR="00740A98" w:rsidRPr="00E03BE6" w:rsidRDefault="00740A98" w:rsidP="00906839">
      <w:pPr>
        <w:rPr>
          <w:rFonts w:ascii="Calibri" w:hAnsi="Calibri" w:cs="Calibri"/>
          <w:b/>
          <w:iCs/>
          <w:sz w:val="20"/>
          <w:szCs w:val="20"/>
        </w:rPr>
      </w:pPr>
    </w:p>
    <w:p w14:paraId="4EF31D9A" w14:textId="72DF9DFB" w:rsidR="009A6A1C" w:rsidRPr="008E0F15" w:rsidRDefault="009A6A1C" w:rsidP="004164EE">
      <w:pPr>
        <w:jc w:val="center"/>
        <w:rPr>
          <w:rFonts w:ascii="Calibri" w:hAnsi="Calibri" w:cs="Calibri"/>
          <w:b/>
          <w:iCs/>
          <w:sz w:val="32"/>
          <w:szCs w:val="32"/>
        </w:rPr>
      </w:pPr>
    </w:p>
    <w:p w14:paraId="6A1F5ADA" w14:textId="77777777" w:rsidR="00E03BE6" w:rsidRPr="008E0F15" w:rsidRDefault="00E03BE6" w:rsidP="004164EE">
      <w:pPr>
        <w:jc w:val="center"/>
        <w:rPr>
          <w:rFonts w:ascii="Calibri" w:hAnsi="Calibri" w:cs="Calibri"/>
          <w:b/>
          <w:iCs/>
          <w:sz w:val="32"/>
          <w:szCs w:val="32"/>
        </w:rPr>
      </w:pPr>
    </w:p>
    <w:p w14:paraId="5C481037" w14:textId="77777777" w:rsidR="00E03BE6" w:rsidRPr="008E0F15" w:rsidRDefault="00E03BE6" w:rsidP="004164EE">
      <w:pPr>
        <w:jc w:val="center"/>
        <w:rPr>
          <w:rFonts w:ascii="Calibri" w:hAnsi="Calibri" w:cs="Calibri"/>
          <w:b/>
          <w:iCs/>
          <w:sz w:val="32"/>
          <w:szCs w:val="32"/>
        </w:rPr>
      </w:pPr>
    </w:p>
    <w:p w14:paraId="618143EF" w14:textId="77777777" w:rsidR="00E03BE6" w:rsidRPr="008E0F15" w:rsidRDefault="00E03BE6" w:rsidP="004164EE">
      <w:pPr>
        <w:jc w:val="center"/>
        <w:rPr>
          <w:rFonts w:ascii="Calibri" w:hAnsi="Calibri" w:cs="Calibri"/>
          <w:b/>
          <w:iCs/>
          <w:sz w:val="32"/>
          <w:szCs w:val="32"/>
        </w:rPr>
      </w:pPr>
    </w:p>
    <w:p w14:paraId="31929A1E" w14:textId="77777777" w:rsidR="00E03BE6" w:rsidRPr="00E03BE6" w:rsidRDefault="00E03BE6" w:rsidP="00E03BE6">
      <w:pPr>
        <w:spacing w:after="160" w:line="259" w:lineRule="auto"/>
        <w:jc w:val="center"/>
        <w:rPr>
          <w:rFonts w:ascii="Calibri" w:eastAsia="Calibri" w:hAnsi="Calibri" w:cs="Calibri"/>
          <w:i/>
          <w:iCs/>
          <w:sz w:val="20"/>
          <w:szCs w:val="20"/>
        </w:rPr>
      </w:pPr>
      <w:r w:rsidRPr="00E03BE6">
        <w:rPr>
          <w:rFonts w:ascii="Calibri" w:eastAsia="Calibri" w:hAnsi="Calibri" w:cs="Calibri"/>
          <w:i/>
          <w:iCs/>
          <w:sz w:val="20"/>
          <w:szCs w:val="20"/>
        </w:rPr>
        <w:t>Send completed form and supporting documents to:</w:t>
      </w:r>
    </w:p>
    <w:p w14:paraId="602F4857" w14:textId="36A9DE81" w:rsidR="00E03BE6" w:rsidRPr="00E03BE6" w:rsidRDefault="00E03BE6" w:rsidP="00E03BE6">
      <w:pPr>
        <w:spacing w:line="259" w:lineRule="auto"/>
        <w:jc w:val="center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 w:rsidRPr="00E03BE6">
        <w:rPr>
          <w:rFonts w:ascii="Calibri" w:eastAsia="Calibri" w:hAnsi="Calibri" w:cs="Calibri"/>
          <w:b/>
          <w:bCs/>
          <w:sz w:val="28"/>
          <w:szCs w:val="28"/>
        </w:rPr>
        <w:t>Email:</w:t>
      </w:r>
      <w:r w:rsidRPr="00E03BE6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</w:t>
      </w:r>
      <w:r w:rsidRPr="00E03BE6">
        <w:rPr>
          <w:rFonts w:ascii="Calibri" w:eastAsia="Calibri" w:hAnsi="Calibri" w:cs="Calibri"/>
          <w:b/>
          <w:bCs/>
          <w:i/>
          <w:iCs/>
          <w:sz w:val="28"/>
          <w:szCs w:val="28"/>
          <w:u w:val="single"/>
        </w:rPr>
        <w:t>info@ridgewell-living.com</w:t>
      </w:r>
      <w:r w:rsidRPr="00E03BE6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 </w:t>
      </w:r>
      <w:r w:rsidRPr="00E03BE6">
        <w:rPr>
          <w:rFonts w:ascii="Calibri" w:eastAsia="Calibri" w:hAnsi="Calibri" w:cs="Calibri"/>
          <w:b/>
          <w:bCs/>
          <w:sz w:val="28"/>
          <w:szCs w:val="28"/>
        </w:rPr>
        <w:t>Subject:</w:t>
      </w:r>
      <w:r w:rsidRPr="00E03BE6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</w:t>
      </w:r>
      <w:r w:rsidRPr="008E0F15">
        <w:rPr>
          <w:rFonts w:ascii="Calibri" w:eastAsia="Calibri" w:hAnsi="Calibri" w:cs="Calibri"/>
          <w:b/>
          <w:bCs/>
          <w:i/>
          <w:iCs/>
          <w:sz w:val="28"/>
          <w:szCs w:val="28"/>
        </w:rPr>
        <w:t>HSS</w:t>
      </w:r>
      <w:r w:rsidRPr="00E03BE6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Referral Form</w:t>
      </w:r>
    </w:p>
    <w:p w14:paraId="10F70A79" w14:textId="77777777" w:rsidR="00E03BE6" w:rsidRPr="00E03BE6" w:rsidRDefault="00E03BE6" w:rsidP="00E03BE6">
      <w:pPr>
        <w:spacing w:line="259" w:lineRule="auto"/>
        <w:jc w:val="center"/>
        <w:rPr>
          <w:rFonts w:ascii="Calibri" w:eastAsia="Calibri" w:hAnsi="Calibri" w:cs="Calibri"/>
          <w:sz w:val="28"/>
          <w:szCs w:val="28"/>
        </w:rPr>
      </w:pPr>
      <w:r w:rsidRPr="00E03BE6">
        <w:rPr>
          <w:rFonts w:ascii="Calibri" w:eastAsia="Calibri" w:hAnsi="Calibri" w:cs="Calibri"/>
          <w:sz w:val="28"/>
          <w:szCs w:val="28"/>
        </w:rPr>
        <w:t>or</w:t>
      </w:r>
    </w:p>
    <w:p w14:paraId="705987C4" w14:textId="7BD9C1E1" w:rsidR="00E03BE6" w:rsidRPr="00E03BE6" w:rsidRDefault="00E03BE6" w:rsidP="00E03BE6">
      <w:pPr>
        <w:spacing w:line="259" w:lineRule="auto"/>
        <w:jc w:val="center"/>
        <w:rPr>
          <w:rFonts w:ascii="Calibri" w:eastAsia="Calibri" w:hAnsi="Calibri" w:cs="Calibri"/>
          <w:sz w:val="28"/>
          <w:szCs w:val="28"/>
        </w:rPr>
      </w:pPr>
      <w:r w:rsidRPr="00E03BE6">
        <w:rPr>
          <w:rFonts w:ascii="Calibri" w:eastAsia="Calibri" w:hAnsi="Calibri" w:cs="Calibri"/>
          <w:b/>
          <w:bCs/>
          <w:sz w:val="28"/>
          <w:szCs w:val="28"/>
        </w:rPr>
        <w:t>Fax:</w:t>
      </w:r>
      <w:r w:rsidRPr="00E03BE6">
        <w:rPr>
          <w:rFonts w:ascii="Calibri" w:eastAsia="Calibri" w:hAnsi="Calibri" w:cs="Calibri"/>
          <w:sz w:val="28"/>
          <w:szCs w:val="28"/>
        </w:rPr>
        <w:t> </w:t>
      </w:r>
      <w:r w:rsidRPr="00E03BE6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(763)-647-1477  Attn: </w:t>
      </w:r>
      <w:r w:rsidRPr="008E0F15">
        <w:rPr>
          <w:rFonts w:ascii="Calibri" w:eastAsia="Calibri" w:hAnsi="Calibri" w:cs="Calibri"/>
          <w:b/>
          <w:bCs/>
          <w:i/>
          <w:iCs/>
          <w:sz w:val="28"/>
          <w:szCs w:val="28"/>
        </w:rPr>
        <w:t>HSS</w:t>
      </w:r>
      <w:r w:rsidRPr="00E03BE6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Referral Team</w:t>
      </w:r>
    </w:p>
    <w:p w14:paraId="1777EF44" w14:textId="77777777" w:rsidR="00E03BE6" w:rsidRPr="00C50D4C" w:rsidRDefault="00E03BE6" w:rsidP="004164EE">
      <w:pPr>
        <w:jc w:val="center"/>
        <w:rPr>
          <w:rFonts w:ascii="Calibri" w:hAnsi="Calibri" w:cs="Calibri"/>
          <w:b/>
          <w:i/>
          <w:sz w:val="32"/>
          <w:szCs w:val="32"/>
        </w:rPr>
      </w:pPr>
    </w:p>
    <w:sectPr w:rsidR="00E03BE6" w:rsidRPr="00C50D4C" w:rsidSect="004147A4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902A0" w14:textId="77777777" w:rsidR="002A53D8" w:rsidRDefault="002A53D8">
      <w:r>
        <w:separator/>
      </w:r>
    </w:p>
  </w:endnote>
  <w:endnote w:type="continuationSeparator" w:id="0">
    <w:p w14:paraId="7A1434BC" w14:textId="77777777" w:rsidR="002A53D8" w:rsidRDefault="002A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7482631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sdt>
        <w:sdtPr>
          <w:rPr>
            <w:rFonts w:ascii="Calibri" w:hAnsi="Calibri" w:cs="Calibr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C4730AE" w14:textId="034F6A2F" w:rsidR="003D177E" w:rsidRPr="003D177E" w:rsidRDefault="003D177E">
            <w:pPr>
              <w:pStyle w:val="Footer"/>
              <w:jc w:val="right"/>
              <w:rPr>
                <w:rFonts w:ascii="Calibri" w:hAnsi="Calibri" w:cs="Calibri"/>
              </w:rPr>
            </w:pPr>
            <w:r w:rsidRPr="003D177E">
              <w:rPr>
                <w:rFonts w:ascii="Calibri" w:hAnsi="Calibri" w:cs="Calibri"/>
              </w:rPr>
              <w:t xml:space="preserve">Page </w:t>
            </w:r>
            <w:r w:rsidRPr="003D177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3D177E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3D177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3D177E">
              <w:rPr>
                <w:rFonts w:ascii="Calibri" w:hAnsi="Calibri" w:cs="Calibri"/>
                <w:b/>
                <w:bCs/>
                <w:noProof/>
              </w:rPr>
              <w:t>2</w:t>
            </w:r>
            <w:r w:rsidRPr="003D177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3D177E">
              <w:rPr>
                <w:rFonts w:ascii="Calibri" w:hAnsi="Calibri" w:cs="Calibri"/>
              </w:rPr>
              <w:t xml:space="preserve"> of </w:t>
            </w:r>
            <w:r w:rsidRPr="003D177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3D177E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3D177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3D177E">
              <w:rPr>
                <w:rFonts w:ascii="Calibri" w:hAnsi="Calibri" w:cs="Calibri"/>
                <w:b/>
                <w:bCs/>
                <w:noProof/>
              </w:rPr>
              <w:t>2</w:t>
            </w:r>
            <w:r w:rsidRPr="003D177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A9F823" w14:textId="77777777" w:rsidR="00BA55E1" w:rsidRDefault="00BA55E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fornian FB" w:hAnsi="Californian FB"/>
      </w:rPr>
      <w:id w:val="-880006381"/>
      <w:docPartObj>
        <w:docPartGallery w:val="Page Numbers (Bottom of Page)"/>
        <w:docPartUnique/>
      </w:docPartObj>
    </w:sdtPr>
    <w:sdtContent>
      <w:sdt>
        <w:sdtPr>
          <w:rPr>
            <w:rFonts w:ascii="Californian FB" w:hAnsi="Californian FB"/>
          </w:rPr>
          <w:id w:val="-839156187"/>
          <w:docPartObj>
            <w:docPartGallery w:val="Page Numbers (Top of Page)"/>
            <w:docPartUnique/>
          </w:docPartObj>
        </w:sdtPr>
        <w:sdtContent>
          <w:p w14:paraId="6E0584E6" w14:textId="77777777" w:rsidR="00401A08" w:rsidRPr="00401A08" w:rsidRDefault="00401A08">
            <w:pPr>
              <w:pStyle w:val="Footer"/>
              <w:jc w:val="center"/>
              <w:rPr>
                <w:rFonts w:ascii="Californian FB" w:hAnsi="Californian FB"/>
              </w:rPr>
            </w:pPr>
            <w:r w:rsidRPr="00401A08">
              <w:rPr>
                <w:rFonts w:ascii="Californian FB" w:hAnsi="Californian FB"/>
              </w:rPr>
              <w:t xml:space="preserve">Page </w: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begin"/>
            </w:r>
            <w:r w:rsidRPr="00401A08">
              <w:rPr>
                <w:rFonts w:ascii="Californian FB" w:hAnsi="Californian FB"/>
                <w:b/>
                <w:bCs/>
              </w:rPr>
              <w:instrText xml:space="preserve"> PAGE </w:instrTex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separate"/>
            </w:r>
            <w:r w:rsidR="00EB6AE2">
              <w:rPr>
                <w:rFonts w:ascii="Californian FB" w:hAnsi="Californian FB"/>
                <w:b/>
                <w:bCs/>
                <w:noProof/>
              </w:rPr>
              <w:t>1</w: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end"/>
            </w:r>
            <w:r w:rsidRPr="00401A08">
              <w:rPr>
                <w:rFonts w:ascii="Californian FB" w:hAnsi="Californian FB"/>
              </w:rPr>
              <w:t xml:space="preserve"> of </w: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begin"/>
            </w:r>
            <w:r w:rsidRPr="00401A08">
              <w:rPr>
                <w:rFonts w:ascii="Californian FB" w:hAnsi="Californian FB"/>
                <w:b/>
                <w:bCs/>
              </w:rPr>
              <w:instrText xml:space="preserve"> NUMPAGES  </w:instrTex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separate"/>
            </w:r>
            <w:r w:rsidR="00EB6AE2">
              <w:rPr>
                <w:rFonts w:ascii="Californian FB" w:hAnsi="Californian FB"/>
                <w:b/>
                <w:bCs/>
                <w:noProof/>
              </w:rPr>
              <w:t>2</w: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C869BB" w14:textId="77777777" w:rsidR="00401A08" w:rsidRDefault="00401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40D29" w14:textId="77777777" w:rsidR="002A53D8" w:rsidRDefault="002A53D8">
      <w:r>
        <w:separator/>
      </w:r>
    </w:p>
  </w:footnote>
  <w:footnote w:type="continuationSeparator" w:id="0">
    <w:p w14:paraId="70ED58D6" w14:textId="77777777" w:rsidR="002A53D8" w:rsidRDefault="002A5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195A" w14:textId="3A115B19" w:rsidR="00713EC5" w:rsidRDefault="00F43BE5" w:rsidP="004147A4">
    <w:pPr>
      <w:pStyle w:val="Header"/>
      <w:jc w:val="right"/>
    </w:pPr>
    <w:r>
      <w:rPr>
        <w:noProof/>
      </w:rPr>
      <w:drawing>
        <wp:inline distT="0" distB="0" distL="0" distR="0" wp14:anchorId="7C636DCD" wp14:editId="5DD44874">
          <wp:extent cx="1152318" cy="1003584"/>
          <wp:effectExtent l="0" t="0" r="0" b="6350"/>
          <wp:docPr id="327598898" name="Picture 3" descr="A picture containing text, font,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598898" name="Picture 3" descr="A picture containing text, font, logo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512" cy="1016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BE1FEB" w14:textId="77777777" w:rsidR="004147A4" w:rsidRDefault="004147A4" w:rsidP="004147A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86A6D" w14:textId="113203BC" w:rsidR="00BA55E1" w:rsidRDefault="00401A08" w:rsidP="00401A08">
    <w:pPr>
      <w:pStyle w:val="Header"/>
      <w:tabs>
        <w:tab w:val="clear" w:pos="4320"/>
        <w:tab w:val="clear" w:pos="8640"/>
        <w:tab w:val="center" w:pos="5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C0C54A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B5AE53" w:themeColor="accent3"/>
      </w:rPr>
    </w:lvl>
  </w:abstractNum>
  <w:abstractNum w:abstractNumId="5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B5AE53" w:themeColor="accent3"/>
      </w:rPr>
    </w:lvl>
  </w:abstractNum>
  <w:abstractNum w:abstractNumId="6" w15:restartNumberingAfterBreak="0">
    <w:nsid w:val="FFFFFF82"/>
    <w:multiLevelType w:val="singleLevel"/>
    <w:tmpl w:val="4AAC3C4A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93A299" w:themeColor="accent1"/>
      </w:rPr>
    </w:lvl>
  </w:abstractNum>
  <w:abstractNum w:abstractNumId="7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93A299" w:themeColor="accent1"/>
      </w:rPr>
    </w:lvl>
  </w:abstractNum>
  <w:abstractNum w:abstractNumId="8" w15:restartNumberingAfterBreak="0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32A10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3A299" w:themeColor="accent1"/>
      </w:rPr>
    </w:lvl>
  </w:abstractNum>
  <w:num w:numId="1" w16cid:durableId="859049201">
    <w:abstractNumId w:val="9"/>
  </w:num>
  <w:num w:numId="2" w16cid:durableId="63336746">
    <w:abstractNumId w:val="9"/>
  </w:num>
  <w:num w:numId="3" w16cid:durableId="208346087">
    <w:abstractNumId w:val="7"/>
  </w:num>
  <w:num w:numId="4" w16cid:durableId="1211041011">
    <w:abstractNumId w:val="7"/>
  </w:num>
  <w:num w:numId="5" w16cid:durableId="1333752768">
    <w:abstractNumId w:val="6"/>
  </w:num>
  <w:num w:numId="6" w16cid:durableId="1304391006">
    <w:abstractNumId w:val="6"/>
  </w:num>
  <w:num w:numId="7" w16cid:durableId="720445031">
    <w:abstractNumId w:val="5"/>
  </w:num>
  <w:num w:numId="8" w16cid:durableId="1892378463">
    <w:abstractNumId w:val="5"/>
  </w:num>
  <w:num w:numId="9" w16cid:durableId="1483277474">
    <w:abstractNumId w:val="4"/>
  </w:num>
  <w:num w:numId="10" w16cid:durableId="988241329">
    <w:abstractNumId w:val="4"/>
  </w:num>
  <w:num w:numId="11" w16cid:durableId="1971788087">
    <w:abstractNumId w:val="8"/>
  </w:num>
  <w:num w:numId="12" w16cid:durableId="362557093">
    <w:abstractNumId w:val="3"/>
  </w:num>
  <w:num w:numId="13" w16cid:durableId="446194479">
    <w:abstractNumId w:val="2"/>
  </w:num>
  <w:num w:numId="14" w16cid:durableId="1902597819">
    <w:abstractNumId w:val="1"/>
  </w:num>
  <w:num w:numId="15" w16cid:durableId="1430731773">
    <w:abstractNumId w:val="0"/>
  </w:num>
  <w:num w:numId="16" w16cid:durableId="1362901656">
    <w:abstractNumId w:val="9"/>
  </w:num>
  <w:num w:numId="17" w16cid:durableId="524754255">
    <w:abstractNumId w:val="7"/>
  </w:num>
  <w:num w:numId="18" w16cid:durableId="685519349">
    <w:abstractNumId w:val="6"/>
  </w:num>
  <w:num w:numId="19" w16cid:durableId="893157244">
    <w:abstractNumId w:val="5"/>
  </w:num>
  <w:num w:numId="20" w16cid:durableId="188179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isplayBackgroundShape/>
  <w:hideGrammatical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9D"/>
    <w:rsid w:val="0001294A"/>
    <w:rsid w:val="00044865"/>
    <w:rsid w:val="000518AC"/>
    <w:rsid w:val="00064126"/>
    <w:rsid w:val="0006639D"/>
    <w:rsid w:val="00072DBC"/>
    <w:rsid w:val="000763DD"/>
    <w:rsid w:val="00084437"/>
    <w:rsid w:val="00094ECC"/>
    <w:rsid w:val="000979B0"/>
    <w:rsid w:val="000A4231"/>
    <w:rsid w:val="000C2CCD"/>
    <w:rsid w:val="000C60DC"/>
    <w:rsid w:val="000D1D56"/>
    <w:rsid w:val="000D367D"/>
    <w:rsid w:val="000D4762"/>
    <w:rsid w:val="000D62B5"/>
    <w:rsid w:val="000D6953"/>
    <w:rsid w:val="000F2E79"/>
    <w:rsid w:val="000F3540"/>
    <w:rsid w:val="00107957"/>
    <w:rsid w:val="00112770"/>
    <w:rsid w:val="001417B2"/>
    <w:rsid w:val="001603B0"/>
    <w:rsid w:val="00164EAB"/>
    <w:rsid w:val="00182D35"/>
    <w:rsid w:val="0018676E"/>
    <w:rsid w:val="00192AE9"/>
    <w:rsid w:val="001A6ECE"/>
    <w:rsid w:val="001B11FF"/>
    <w:rsid w:val="001B27C6"/>
    <w:rsid w:val="001B2E7E"/>
    <w:rsid w:val="001B3123"/>
    <w:rsid w:val="001B7CBD"/>
    <w:rsid w:val="001D07A3"/>
    <w:rsid w:val="001E4574"/>
    <w:rsid w:val="001E7360"/>
    <w:rsid w:val="001F65D7"/>
    <w:rsid w:val="001F66DF"/>
    <w:rsid w:val="0020098B"/>
    <w:rsid w:val="0020156F"/>
    <w:rsid w:val="00204835"/>
    <w:rsid w:val="002064C5"/>
    <w:rsid w:val="00207C05"/>
    <w:rsid w:val="00212CD7"/>
    <w:rsid w:val="00227A11"/>
    <w:rsid w:val="0023567B"/>
    <w:rsid w:val="002436E4"/>
    <w:rsid w:val="00246295"/>
    <w:rsid w:val="00250565"/>
    <w:rsid w:val="00266286"/>
    <w:rsid w:val="002745F0"/>
    <w:rsid w:val="00276243"/>
    <w:rsid w:val="002921D8"/>
    <w:rsid w:val="002A53D8"/>
    <w:rsid w:val="002B2D15"/>
    <w:rsid w:val="002B7B47"/>
    <w:rsid w:val="002C1D08"/>
    <w:rsid w:val="002D1188"/>
    <w:rsid w:val="002F32EF"/>
    <w:rsid w:val="003027AE"/>
    <w:rsid w:val="003279B9"/>
    <w:rsid w:val="00331030"/>
    <w:rsid w:val="003565CC"/>
    <w:rsid w:val="003637AA"/>
    <w:rsid w:val="003674F7"/>
    <w:rsid w:val="003861E0"/>
    <w:rsid w:val="00391AEA"/>
    <w:rsid w:val="003A4195"/>
    <w:rsid w:val="003B17A0"/>
    <w:rsid w:val="003B1EF5"/>
    <w:rsid w:val="003B3F7E"/>
    <w:rsid w:val="003B5A9C"/>
    <w:rsid w:val="003C0A5C"/>
    <w:rsid w:val="003D177E"/>
    <w:rsid w:val="003D3365"/>
    <w:rsid w:val="003E21D9"/>
    <w:rsid w:val="003E6CB4"/>
    <w:rsid w:val="003E7294"/>
    <w:rsid w:val="003E7E54"/>
    <w:rsid w:val="003F36AF"/>
    <w:rsid w:val="00401A08"/>
    <w:rsid w:val="004076CF"/>
    <w:rsid w:val="00414646"/>
    <w:rsid w:val="004147A4"/>
    <w:rsid w:val="004163F9"/>
    <w:rsid w:val="004164EE"/>
    <w:rsid w:val="00417E5B"/>
    <w:rsid w:val="00421477"/>
    <w:rsid w:val="0043018C"/>
    <w:rsid w:val="00443979"/>
    <w:rsid w:val="00444490"/>
    <w:rsid w:val="00445A9B"/>
    <w:rsid w:val="00451913"/>
    <w:rsid w:val="00453105"/>
    <w:rsid w:val="00462493"/>
    <w:rsid w:val="00467272"/>
    <w:rsid w:val="00477994"/>
    <w:rsid w:val="00487C85"/>
    <w:rsid w:val="004B4E9D"/>
    <w:rsid w:val="004E0142"/>
    <w:rsid w:val="005040CF"/>
    <w:rsid w:val="005124F8"/>
    <w:rsid w:val="005142A8"/>
    <w:rsid w:val="005211E4"/>
    <w:rsid w:val="005248F4"/>
    <w:rsid w:val="00526B7A"/>
    <w:rsid w:val="005413D8"/>
    <w:rsid w:val="00542726"/>
    <w:rsid w:val="00551556"/>
    <w:rsid w:val="0055403D"/>
    <w:rsid w:val="00571F5A"/>
    <w:rsid w:val="0059599D"/>
    <w:rsid w:val="005B283D"/>
    <w:rsid w:val="005C0BFA"/>
    <w:rsid w:val="005C3F3A"/>
    <w:rsid w:val="005C478D"/>
    <w:rsid w:val="005D275C"/>
    <w:rsid w:val="005D3A4C"/>
    <w:rsid w:val="005E139A"/>
    <w:rsid w:val="005E620E"/>
    <w:rsid w:val="005E6552"/>
    <w:rsid w:val="005F0E2F"/>
    <w:rsid w:val="005F20FA"/>
    <w:rsid w:val="00605EB4"/>
    <w:rsid w:val="0061184A"/>
    <w:rsid w:val="00636FE8"/>
    <w:rsid w:val="0065369C"/>
    <w:rsid w:val="006566F1"/>
    <w:rsid w:val="00656DB8"/>
    <w:rsid w:val="00660AA2"/>
    <w:rsid w:val="00667FFD"/>
    <w:rsid w:val="006755B1"/>
    <w:rsid w:val="00681FD6"/>
    <w:rsid w:val="006821A6"/>
    <w:rsid w:val="006B120F"/>
    <w:rsid w:val="006B687B"/>
    <w:rsid w:val="006C5958"/>
    <w:rsid w:val="006D56F7"/>
    <w:rsid w:val="00702C6C"/>
    <w:rsid w:val="007055CF"/>
    <w:rsid w:val="00707436"/>
    <w:rsid w:val="00710C71"/>
    <w:rsid w:val="00713EC5"/>
    <w:rsid w:val="00736FFB"/>
    <w:rsid w:val="00737AED"/>
    <w:rsid w:val="00740A98"/>
    <w:rsid w:val="00745A96"/>
    <w:rsid w:val="00752564"/>
    <w:rsid w:val="00756532"/>
    <w:rsid w:val="00763808"/>
    <w:rsid w:val="00767831"/>
    <w:rsid w:val="00771CAB"/>
    <w:rsid w:val="00773DD3"/>
    <w:rsid w:val="00781409"/>
    <w:rsid w:val="007A6939"/>
    <w:rsid w:val="007B45B3"/>
    <w:rsid w:val="007B7AB4"/>
    <w:rsid w:val="007C1D90"/>
    <w:rsid w:val="007C20FB"/>
    <w:rsid w:val="007C52C8"/>
    <w:rsid w:val="007C5E89"/>
    <w:rsid w:val="007C6B13"/>
    <w:rsid w:val="007C7183"/>
    <w:rsid w:val="007D12AA"/>
    <w:rsid w:val="007E1307"/>
    <w:rsid w:val="007E432D"/>
    <w:rsid w:val="007F6187"/>
    <w:rsid w:val="008002A4"/>
    <w:rsid w:val="0080086A"/>
    <w:rsid w:val="0080109B"/>
    <w:rsid w:val="00816DAE"/>
    <w:rsid w:val="00826B61"/>
    <w:rsid w:val="00842B40"/>
    <w:rsid w:val="008467CE"/>
    <w:rsid w:val="00855100"/>
    <w:rsid w:val="00862968"/>
    <w:rsid w:val="0086455D"/>
    <w:rsid w:val="008663C4"/>
    <w:rsid w:val="0086710A"/>
    <w:rsid w:val="00874514"/>
    <w:rsid w:val="008804D2"/>
    <w:rsid w:val="00890092"/>
    <w:rsid w:val="008B45D1"/>
    <w:rsid w:val="008B52E8"/>
    <w:rsid w:val="008B6E18"/>
    <w:rsid w:val="008C4315"/>
    <w:rsid w:val="008D2AB2"/>
    <w:rsid w:val="008D6F48"/>
    <w:rsid w:val="008D7F77"/>
    <w:rsid w:val="008E0689"/>
    <w:rsid w:val="008E0F15"/>
    <w:rsid w:val="008E1F07"/>
    <w:rsid w:val="008E56D6"/>
    <w:rsid w:val="008E7DAA"/>
    <w:rsid w:val="00906839"/>
    <w:rsid w:val="009071FE"/>
    <w:rsid w:val="00923244"/>
    <w:rsid w:val="00932867"/>
    <w:rsid w:val="009441D0"/>
    <w:rsid w:val="009603D8"/>
    <w:rsid w:val="0096148D"/>
    <w:rsid w:val="00962A9F"/>
    <w:rsid w:val="0097694A"/>
    <w:rsid w:val="00984AF2"/>
    <w:rsid w:val="009A4C5B"/>
    <w:rsid w:val="009A6A1C"/>
    <w:rsid w:val="009B5F6E"/>
    <w:rsid w:val="009C5CE6"/>
    <w:rsid w:val="009C6A7A"/>
    <w:rsid w:val="009D118A"/>
    <w:rsid w:val="009E355A"/>
    <w:rsid w:val="009E47CA"/>
    <w:rsid w:val="009E6228"/>
    <w:rsid w:val="00A0343F"/>
    <w:rsid w:val="00A11542"/>
    <w:rsid w:val="00A14F93"/>
    <w:rsid w:val="00A16F1F"/>
    <w:rsid w:val="00A17D49"/>
    <w:rsid w:val="00A331D5"/>
    <w:rsid w:val="00A350B7"/>
    <w:rsid w:val="00A3718F"/>
    <w:rsid w:val="00A612B2"/>
    <w:rsid w:val="00A62E8E"/>
    <w:rsid w:val="00A7171A"/>
    <w:rsid w:val="00A77229"/>
    <w:rsid w:val="00A775A4"/>
    <w:rsid w:val="00A80836"/>
    <w:rsid w:val="00A81528"/>
    <w:rsid w:val="00A868E6"/>
    <w:rsid w:val="00AA2FA6"/>
    <w:rsid w:val="00AA7473"/>
    <w:rsid w:val="00AB25F9"/>
    <w:rsid w:val="00AB5D94"/>
    <w:rsid w:val="00AB6D4E"/>
    <w:rsid w:val="00AC7A70"/>
    <w:rsid w:val="00AD1F47"/>
    <w:rsid w:val="00AD2388"/>
    <w:rsid w:val="00AE52DD"/>
    <w:rsid w:val="00AF4243"/>
    <w:rsid w:val="00AF5FB1"/>
    <w:rsid w:val="00B101F7"/>
    <w:rsid w:val="00B16418"/>
    <w:rsid w:val="00B16A7B"/>
    <w:rsid w:val="00B23DE6"/>
    <w:rsid w:val="00B269D4"/>
    <w:rsid w:val="00B27D20"/>
    <w:rsid w:val="00B40338"/>
    <w:rsid w:val="00B51AB9"/>
    <w:rsid w:val="00B57BF4"/>
    <w:rsid w:val="00B60EBF"/>
    <w:rsid w:val="00B61052"/>
    <w:rsid w:val="00B613EF"/>
    <w:rsid w:val="00B75E9C"/>
    <w:rsid w:val="00B76664"/>
    <w:rsid w:val="00B85952"/>
    <w:rsid w:val="00B874E8"/>
    <w:rsid w:val="00B90788"/>
    <w:rsid w:val="00BA55E1"/>
    <w:rsid w:val="00BD4F6C"/>
    <w:rsid w:val="00BE3565"/>
    <w:rsid w:val="00BE4183"/>
    <w:rsid w:val="00BF4D12"/>
    <w:rsid w:val="00C0697A"/>
    <w:rsid w:val="00C10C23"/>
    <w:rsid w:val="00C125F0"/>
    <w:rsid w:val="00C42AA5"/>
    <w:rsid w:val="00C43E7F"/>
    <w:rsid w:val="00C50D4C"/>
    <w:rsid w:val="00C52992"/>
    <w:rsid w:val="00C81FA4"/>
    <w:rsid w:val="00C913E2"/>
    <w:rsid w:val="00CA5206"/>
    <w:rsid w:val="00CB0961"/>
    <w:rsid w:val="00CC25C8"/>
    <w:rsid w:val="00CD2B08"/>
    <w:rsid w:val="00CF40A7"/>
    <w:rsid w:val="00D07F0D"/>
    <w:rsid w:val="00D1499E"/>
    <w:rsid w:val="00D1757F"/>
    <w:rsid w:val="00D24124"/>
    <w:rsid w:val="00D2508F"/>
    <w:rsid w:val="00D27A5C"/>
    <w:rsid w:val="00D33F63"/>
    <w:rsid w:val="00D50CD9"/>
    <w:rsid w:val="00D81C9A"/>
    <w:rsid w:val="00D83996"/>
    <w:rsid w:val="00DA0DE6"/>
    <w:rsid w:val="00DA496D"/>
    <w:rsid w:val="00DA5C41"/>
    <w:rsid w:val="00DC2009"/>
    <w:rsid w:val="00DC3616"/>
    <w:rsid w:val="00DC6E53"/>
    <w:rsid w:val="00DC7179"/>
    <w:rsid w:val="00DD13D2"/>
    <w:rsid w:val="00DD707A"/>
    <w:rsid w:val="00DF2C53"/>
    <w:rsid w:val="00DF7FC0"/>
    <w:rsid w:val="00E02FB6"/>
    <w:rsid w:val="00E03BE6"/>
    <w:rsid w:val="00E1336E"/>
    <w:rsid w:val="00E16A84"/>
    <w:rsid w:val="00E27596"/>
    <w:rsid w:val="00E278EF"/>
    <w:rsid w:val="00E279FB"/>
    <w:rsid w:val="00E34A68"/>
    <w:rsid w:val="00E60164"/>
    <w:rsid w:val="00E60393"/>
    <w:rsid w:val="00E735B9"/>
    <w:rsid w:val="00E75A2A"/>
    <w:rsid w:val="00E76A5F"/>
    <w:rsid w:val="00E8261D"/>
    <w:rsid w:val="00E84EB4"/>
    <w:rsid w:val="00E872E7"/>
    <w:rsid w:val="00E90F35"/>
    <w:rsid w:val="00EA0363"/>
    <w:rsid w:val="00EA5454"/>
    <w:rsid w:val="00EA5FCB"/>
    <w:rsid w:val="00EA7DCC"/>
    <w:rsid w:val="00EB6AE2"/>
    <w:rsid w:val="00ED1AFF"/>
    <w:rsid w:val="00ED3C73"/>
    <w:rsid w:val="00F157E9"/>
    <w:rsid w:val="00F2351C"/>
    <w:rsid w:val="00F326F8"/>
    <w:rsid w:val="00F32F6D"/>
    <w:rsid w:val="00F3365D"/>
    <w:rsid w:val="00F4234E"/>
    <w:rsid w:val="00F432A5"/>
    <w:rsid w:val="00F43BE5"/>
    <w:rsid w:val="00F44790"/>
    <w:rsid w:val="00F55BC5"/>
    <w:rsid w:val="00F61819"/>
    <w:rsid w:val="00F7225C"/>
    <w:rsid w:val="00F7293A"/>
    <w:rsid w:val="00F74F2B"/>
    <w:rsid w:val="00F842A5"/>
    <w:rsid w:val="00F85834"/>
    <w:rsid w:val="00F937E9"/>
    <w:rsid w:val="00FA4A78"/>
    <w:rsid w:val="00FB67B2"/>
    <w:rsid w:val="00FC2557"/>
    <w:rsid w:val="00FD109D"/>
    <w:rsid w:val="00FD1188"/>
    <w:rsid w:val="00FE14BF"/>
    <w:rsid w:val="00FE5B32"/>
    <w:rsid w:val="00FE6380"/>
    <w:rsid w:val="00FF30B3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09D26"/>
  <w15:docId w15:val="{D58AE15A-AFA6-4A3B-8F32-FA896B4D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i/>
      <w:color w:val="93A299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i/>
      <w:color w:val="564B3C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564B3C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5">
    <w:name w:val="5"/>
    <w:link w:val="IntenseReferenceChar"/>
    <w:uiPriority w:val="32"/>
    <w:rPr>
      <w:b/>
      <w:color w:val="93A299" w:themeColor="accent1"/>
      <w:u w:val="single"/>
      <w:lang w:eastAsia="ja-JP" w:bidi="he-IL"/>
    </w:rPr>
  </w:style>
  <w:style w:type="character" w:customStyle="1" w:styleId="IntenseReferenceChar">
    <w:name w:val="Intense Reference Char"/>
    <w:basedOn w:val="DefaultParagraphFont"/>
    <w:link w:val="5"/>
    <w:uiPriority w:val="32"/>
    <w:rPr>
      <w:rFonts w:cs="Times New Roman"/>
      <w:b/>
      <w:color w:val="auto"/>
      <w:szCs w:val="20"/>
      <w:u w:val="single"/>
    </w:rPr>
  </w:style>
  <w:style w:type="paragraph" w:customStyle="1" w:styleId="4">
    <w:name w:val="4"/>
    <w:link w:val="SubtleReferenceChar"/>
    <w:uiPriority w:val="31"/>
    <w:rPr>
      <w:color w:val="000000" w:themeColor="text1"/>
      <w:u w:val="single"/>
      <w:lang w:eastAsia="ja-JP" w:bidi="he-IL"/>
    </w:rPr>
  </w:style>
  <w:style w:type="character" w:customStyle="1" w:styleId="SubtleReferenceChar">
    <w:name w:val="Subtle Reference Char"/>
    <w:basedOn w:val="DefaultParagraphFont"/>
    <w:link w:val="4"/>
    <w:uiPriority w:val="31"/>
    <w:rPr>
      <w:rFonts w:cs="Times New Roman"/>
      <w:color w:val="auto"/>
      <w:szCs w:val="20"/>
      <w:u w:val="single"/>
    </w:rPr>
  </w:style>
  <w:style w:type="paragraph" w:customStyle="1" w:styleId="3">
    <w:name w:val="3"/>
    <w:link w:val="BookTitleChar"/>
    <w:uiPriority w:val="33"/>
    <w:rPr>
      <w:rFonts w:asciiTheme="majorHAnsi" w:hAnsiTheme="majorHAnsi"/>
      <w:b/>
      <w:i/>
      <w:color w:val="786C71" w:themeColor="accent6"/>
      <w:lang w:eastAsia="ja-JP" w:bidi="he-IL"/>
    </w:rPr>
  </w:style>
  <w:style w:type="character" w:customStyle="1" w:styleId="BookTitleChar">
    <w:name w:val="Book Title Char"/>
    <w:basedOn w:val="DefaultParagraphFont"/>
    <w:link w:val="3"/>
    <w:uiPriority w:val="33"/>
    <w:rPr>
      <w:rFonts w:asciiTheme="majorHAnsi" w:hAnsiTheme="majorHAnsi" w:cs="Times New Roman"/>
      <w:b/>
      <w:i/>
      <w:color w:val="auto"/>
      <w:szCs w:val="20"/>
    </w:rPr>
  </w:style>
  <w:style w:type="paragraph" w:customStyle="1" w:styleId="2">
    <w:name w:val="2"/>
    <w:link w:val="IntenseEmphasisChar"/>
    <w:uiPriority w:val="21"/>
    <w:rPr>
      <w:b/>
      <w:i/>
      <w:color w:val="B5AE53" w:themeColor="accent3"/>
      <w:lang w:eastAsia="ja-JP" w:bidi="he-IL"/>
    </w:rPr>
  </w:style>
  <w:style w:type="character" w:customStyle="1" w:styleId="IntenseEmphasisChar">
    <w:name w:val="Intense Emphasis Char"/>
    <w:basedOn w:val="DefaultParagraphFont"/>
    <w:link w:val="2"/>
    <w:uiPriority w:val="21"/>
    <w:rPr>
      <w:rFonts w:cs="Times New Roman"/>
      <w:b/>
      <w:i/>
      <w:color w:val="auto"/>
      <w:szCs w:val="20"/>
    </w:rPr>
  </w:style>
  <w:style w:type="paragraph" w:customStyle="1" w:styleId="1">
    <w:name w:val="1"/>
    <w:link w:val="SubtleEmphasisChar"/>
    <w:uiPriority w:val="19"/>
    <w:rPr>
      <w:i/>
      <w:color w:val="000000" w:themeColor="text1"/>
      <w:lang w:eastAsia="ja-JP" w:bidi="he-IL"/>
    </w:rPr>
  </w:style>
  <w:style w:type="character" w:customStyle="1" w:styleId="SubtleEmphasisChar">
    <w:name w:val="Subtle Emphasis Char"/>
    <w:basedOn w:val="DefaultParagraphFont"/>
    <w:link w:val="1"/>
    <w:uiPriority w:val="19"/>
    <w:rPr>
      <w:rFonts w:cs="Times New Roman"/>
      <w:i/>
      <w:color w:val="auto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93A299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93A299" w:themeColor="accent1"/>
        <w:left w:val="single" w:sz="36" w:space="8" w:color="93A299" w:themeColor="accent1"/>
        <w:bottom w:val="single" w:sz="36" w:space="8" w:color="93A299" w:themeColor="accent1"/>
        <w:right w:val="single" w:sz="36" w:space="8" w:color="93A299" w:themeColor="accent1"/>
      </w:pBdr>
      <w:shd w:val="clear" w:color="auto" w:fill="93A299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bidi="hi-IN"/>
      <w14:ligatures w14:val="standardContextual"/>
      <w14:cntxtAlts/>
    </w:rPr>
  </w:style>
  <w:style w:type="table" w:styleId="TableGrid">
    <w:name w:val="Table Grid"/>
    <w:basedOn w:val="TableNormal"/>
    <w:uiPriority w:val="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auto"/>
      <w:szCs w:val="20"/>
      <w:lang w:eastAsia="ja-JP" w:bidi="he-IL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auto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auto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Pr>
      <w:b/>
      <w:bCs/>
      <w:color w:val="564B3C" w:themeColor="text2"/>
      <w:sz w:val="18"/>
      <w:szCs w:val="18"/>
    </w:rPr>
  </w:style>
  <w:style w:type="paragraph" w:styleId="NoSpacing">
    <w:name w:val="No Spacing"/>
    <w:link w:val="NoSpacingChar"/>
    <w:uiPriority w:val="1"/>
    <w:qFormat/>
  </w:style>
  <w:style w:type="paragraph" w:styleId="BlockText">
    <w:name w:val="Block Text"/>
    <w:aliases w:val="Block Quote"/>
    <w:uiPriority w:val="40"/>
    <w:pPr>
      <w:pBdr>
        <w:top w:val="single" w:sz="2" w:space="10" w:color="BEC7C1" w:themeColor="accent1" w:themeTint="99"/>
        <w:bottom w:val="single" w:sz="24" w:space="10" w:color="BEC7C1" w:themeColor="accent1" w:themeTint="99"/>
      </w:pBdr>
      <w:spacing w:after="280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  <w:lang w:eastAsia="ko-KR" w:bidi="hi-IN"/>
    </w:rPr>
  </w:style>
  <w:style w:type="paragraph" w:styleId="ListBullet">
    <w:name w:val="List Bullet"/>
    <w:basedOn w:val="Normal"/>
    <w:uiPriority w:val="6"/>
    <w:unhideWhenUsed/>
    <w:pPr>
      <w:numPr>
        <w:numId w:val="16"/>
      </w:numPr>
      <w:contextualSpacing/>
    </w:pPr>
  </w:style>
  <w:style w:type="paragraph" w:styleId="ListBullet2">
    <w:name w:val="List Bullet 2"/>
    <w:basedOn w:val="Normal"/>
    <w:uiPriority w:val="6"/>
    <w:unhideWhenUsed/>
    <w:pPr>
      <w:numPr>
        <w:numId w:val="17"/>
      </w:numPr>
    </w:pPr>
  </w:style>
  <w:style w:type="paragraph" w:styleId="ListBullet3">
    <w:name w:val="List Bullet 3"/>
    <w:basedOn w:val="Normal"/>
    <w:uiPriority w:val="6"/>
    <w:unhideWhenUsed/>
    <w:pPr>
      <w:numPr>
        <w:numId w:val="18"/>
      </w:numPr>
    </w:pPr>
  </w:style>
  <w:style w:type="paragraph" w:styleId="ListBullet4">
    <w:name w:val="List Bullet 4"/>
    <w:basedOn w:val="Normal"/>
    <w:uiPriority w:val="6"/>
    <w:unhideWhenUsed/>
    <w:pPr>
      <w:numPr>
        <w:numId w:val="19"/>
      </w:numPr>
    </w:pPr>
  </w:style>
  <w:style w:type="paragraph" w:styleId="ListBullet5">
    <w:name w:val="List Bullet 5"/>
    <w:basedOn w:val="Normal"/>
    <w:uiPriority w:val="6"/>
    <w:unhideWhenUsed/>
    <w:pPr>
      <w:numPr>
        <w:numId w:val="20"/>
      </w:numPr>
    </w:pPr>
  </w:style>
  <w:style w:type="paragraph" w:styleId="TOC1">
    <w:name w:val="toc 1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</w:pPr>
    <w:rPr>
      <w:smallCaps/>
      <w:noProof/>
      <w:color w:val="CF543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unhideWhenUsed/>
    <w:rPr>
      <w:color w:val="auto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character" w:styleId="IntenseEmphasis">
    <w:name w:val="Intense Emphasis"/>
    <w:basedOn w:val="DefaultParagraphFont"/>
    <w:uiPriority w:val="21"/>
    <w:qFormat/>
    <w:rPr>
      <w:b w:val="0"/>
      <w:bCs/>
      <w:i/>
      <w:iCs/>
      <w:caps w:val="0"/>
      <w:smallCaps w:val="0"/>
      <w:color w:val="000000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paragraph" w:styleId="Closing">
    <w:name w:val="Closing"/>
    <w:basedOn w:val="Normal"/>
    <w:link w:val="ClosingChar"/>
    <w:uiPriority w:val="5"/>
    <w:unhideWhenUsed/>
    <w:pPr>
      <w:spacing w:before="48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Pr>
      <w:rFonts w:cs="Times New Roman"/>
      <w:color w:val="auto"/>
      <w:szCs w:val="20"/>
      <w:lang w:eastAsia="ja-JP" w:bidi="he-IL"/>
    </w:rPr>
  </w:style>
  <w:style w:type="paragraph" w:customStyle="1" w:styleId="RecipientAddress">
    <w:name w:val="Recipient Address"/>
    <w:basedOn w:val="NoSpacing"/>
    <w:link w:val="RecipientAddressChar"/>
    <w:uiPriority w:val="3"/>
    <w:qFormat/>
    <w:pPr>
      <w:spacing w:after="360"/>
      <w:contextualSpacing/>
    </w:pPr>
  </w:style>
  <w:style w:type="paragraph" w:styleId="Salutation">
    <w:name w:val="Salutation"/>
    <w:basedOn w:val="NoSpacing"/>
    <w:next w:val="Normal"/>
    <w:link w:val="SalutationChar"/>
    <w:uiPriority w:val="4"/>
    <w:unhideWhenUsed/>
    <w:qFormat/>
    <w:pPr>
      <w:spacing w:before="480" w:after="320"/>
      <w:contextualSpacing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cs="Times New Roman"/>
      <w:b/>
      <w:color w:val="auto"/>
      <w:szCs w:val="20"/>
      <w:lang w:eastAsia="ja-JP" w:bidi="he-IL"/>
    </w:rPr>
  </w:style>
  <w:style w:type="paragraph" w:customStyle="1" w:styleId="SenderAddress">
    <w:name w:val="Sender Address"/>
    <w:basedOn w:val="NoSpacing"/>
    <w:uiPriority w:val="2"/>
    <w:pPr>
      <w:contextualSpacing/>
    </w:pPr>
    <w:rPr>
      <w:color w:val="93A299" w:themeColor="accent1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/>
      <w:contextualSpacing/>
    </w:pPr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  <w:rPr>
      <w:rFonts w:cs="Times New Roman"/>
      <w:color w:val="auto"/>
      <w:szCs w:val="20"/>
      <w:lang w:eastAsia="ja-JP" w:bidi="he-IL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Pr>
      <w:rFonts w:cs="Times New Roman"/>
      <w:color w:val="auto"/>
      <w:szCs w:val="20"/>
      <w:lang w:eastAsia="ja-JP" w:bidi="he-IL"/>
    </w:rPr>
  </w:style>
  <w:style w:type="table" w:customStyle="1" w:styleId="Style6">
    <w:name w:val="Style 6"/>
    <w:basedOn w:val="TableNormal"/>
    <w:uiPriority w:val="26"/>
    <w:rPr>
      <w:rFonts w:eastAsia="Times New Roman" w:cs="Times New Roman"/>
      <w:color w:val="000000" w:themeColor="text1"/>
    </w:rPr>
    <w:tblPr>
      <w:tblBorders>
        <w:top w:val="single" w:sz="4" w:space="0" w:color="93A299" w:themeColor="accent1"/>
        <w:left w:val="single" w:sz="4" w:space="0" w:color="93A299" w:themeColor="accent1"/>
        <w:bottom w:val="single" w:sz="4" w:space="0" w:color="93A299" w:themeColor="accent1"/>
        <w:right w:val="single" w:sz="4" w:space="0" w:color="93A29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A" w:themeFill="accent1" w:themeFillTint="33"/>
    </w:tcPr>
    <w:tblStylePr w:type="firstRow">
      <w:rPr>
        <w:b/>
        <w:bCs/>
        <w:color w:val="564B3C" w:themeColor="text2"/>
      </w:rPr>
      <w:tblPr/>
      <w:tcPr>
        <w:shd w:val="clear" w:color="auto" w:fill="F4F5F4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93A299" w:themeFill="accent1"/>
      </w:tcPr>
    </w:tblStylePr>
    <w:tblStylePr w:type="firstCol">
      <w:rPr>
        <w:b/>
        <w:bCs/>
        <w:color w:val="564B3C" w:themeColor="text2"/>
      </w:rPr>
    </w:tblStylePr>
    <w:tblStylePr w:type="lastCol">
      <w:rPr>
        <w:color w:val="000000" w:themeColor="text1"/>
      </w:rPr>
    </w:tblStylePr>
  </w:style>
  <w:style w:type="paragraph" w:customStyle="1" w:styleId="DateText">
    <w:name w:val="Date Text"/>
    <w:basedOn w:val="Normal"/>
    <w:uiPriority w:val="35"/>
    <w:pPr>
      <w:spacing w:before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spacing w:after="160"/>
      <w:ind w:left="1008" w:hanging="288"/>
      <w:contextualSpacing/>
    </w:pPr>
    <w:rPr>
      <w:rFonts w:eastAsiaTheme="minorHAnsi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auto"/>
      <w:sz w:val="24"/>
      <w:shd w:val="clear" w:color="auto" w:fill="93A299" w:themeFill="accent1"/>
      <w:lang w:bidi="hi-IN"/>
      <w14:ligatures w14:val="standardContextual"/>
      <w14:cntxtAlt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customStyle="1" w:styleId="RecipientAddressChar">
    <w:name w:val="Recipient Address Char"/>
    <w:basedOn w:val="DefaultParagraphFont"/>
    <w:link w:val="RecipientAddress"/>
    <w:uiPriority w:val="5"/>
    <w:locked/>
  </w:style>
  <w:style w:type="paragraph" w:customStyle="1" w:styleId="SectionHeading">
    <w:name w:val="Section Heading"/>
    <w:basedOn w:val="Normal"/>
    <w:next w:val="Normal"/>
    <w:pPr>
      <w:spacing w:before="220"/>
    </w:pPr>
    <w:rPr>
      <w:rFonts w:asciiTheme="majorHAnsi" w:eastAsiaTheme="minorHAnsi" w:hAnsiTheme="majorHAnsi"/>
      <w:b/>
      <w:color w:val="000000" w:themeColor="text1"/>
      <w:sz w:val="24"/>
      <w:szCs w:val="24"/>
    </w:rPr>
  </w:style>
  <w:style w:type="paragraph" w:customStyle="1" w:styleId="PersonalName">
    <w:name w:val="Personal Name"/>
    <w:basedOn w:val="Title"/>
    <w:next w:val="Normal"/>
    <w:qFormat/>
    <w:pPr>
      <w:spacing w:after="0"/>
    </w:pPr>
    <w:rPr>
      <w:b/>
      <w:bCs/>
      <w:caps/>
      <w:color w:val="564B3C" w:themeColor="text2"/>
      <w:sz w:val="28"/>
      <w:szCs w:val="28"/>
      <w14:ligatures w14:val="standard"/>
      <w14:numForm w14:val="oldStyle"/>
    </w:rPr>
  </w:style>
  <w:style w:type="character" w:styleId="UnresolvedMention">
    <w:name w:val="Unresolved Mention"/>
    <w:basedOn w:val="DefaultParagraphFont"/>
    <w:uiPriority w:val="99"/>
    <w:semiHidden/>
    <w:unhideWhenUsed/>
    <w:rsid w:val="00960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al\AppData\Roaming\Microsoft\Templates\Mail%20merge%20letter%20(Apothecary%20design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>7400 Metro Blvd Suite 190, Edina, MN 55439</CompanyAddress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5.xml><?xml version="1.0" encoding="utf-8"?>
<b:Sources xmlns:b="http://schemas.openxmlformats.org/officeDocument/2006/bibliography" SelectedStyle="\APA.XSL" StyleName="APA"/>
</file>

<file path=customXml/item6.xml><?xml version="1.0" encoding="utf-8"?>
<b:Sources xmlns:b="http://schemas.microsoft.com/office/word/2004/10/bibliography" xmlns="http://schemas.microsoft.com/office/word/2004/10/bibliography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CBE7BD20-B250-4DB0-A031-833161E87A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5.xml><?xml version="1.0" encoding="utf-8"?>
<ds:datastoreItem xmlns:ds="http://schemas.openxmlformats.org/officeDocument/2006/customXml" ds:itemID="{34189F45-803C-4E2C-9828-C259DF7555F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Mail merge letter (Apothecary design)</Template>
  <TotalTime>2318</TotalTime>
  <Pages>4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Minneapolis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hunter.johnston@metrocareservicesmn.com</dc:creator>
  <cp:lastModifiedBy>Valentine Tazoh</cp:lastModifiedBy>
  <cp:revision>26</cp:revision>
  <cp:lastPrinted>2019-03-15T16:27:00Z</cp:lastPrinted>
  <dcterms:created xsi:type="dcterms:W3CDTF">2023-05-04T21:43:00Z</dcterms:created>
  <dcterms:modified xsi:type="dcterms:W3CDTF">2023-05-19T20:28:00Z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TC018408489991</vt:lpwstr>
  </property>
</Properties>
</file>